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6DD" w:rsidRDefault="00E876DD" w:rsidP="004A4927">
      <w:pPr>
        <w:rPr>
          <w:rFonts w:ascii="Times New Roman" w:hAnsi="Times New Roman" w:cs="Times New Roman"/>
          <w:sz w:val="28"/>
          <w:szCs w:val="28"/>
        </w:rPr>
      </w:pPr>
    </w:p>
    <w:p w:rsidR="00E876DD" w:rsidRDefault="00E876DD" w:rsidP="004A492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324475" cy="7477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47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6DD" w:rsidRDefault="00E876DD" w:rsidP="004A4927">
      <w:pPr>
        <w:rPr>
          <w:rFonts w:ascii="Times New Roman" w:hAnsi="Times New Roman" w:cs="Times New Roman"/>
          <w:sz w:val="28"/>
          <w:szCs w:val="28"/>
        </w:rPr>
      </w:pPr>
    </w:p>
    <w:p w:rsidR="00E876DD" w:rsidRDefault="00E876DD" w:rsidP="004A4927">
      <w:pPr>
        <w:rPr>
          <w:rFonts w:ascii="Times New Roman" w:hAnsi="Times New Roman" w:cs="Times New Roman"/>
          <w:sz w:val="28"/>
          <w:szCs w:val="28"/>
        </w:rPr>
      </w:pPr>
    </w:p>
    <w:p w:rsidR="00E876DD" w:rsidRDefault="00E876DD" w:rsidP="004A4927">
      <w:pPr>
        <w:rPr>
          <w:rFonts w:ascii="Times New Roman" w:hAnsi="Times New Roman" w:cs="Times New Roman"/>
          <w:sz w:val="28"/>
          <w:szCs w:val="28"/>
        </w:rPr>
      </w:pPr>
    </w:p>
    <w:p w:rsidR="004A4927" w:rsidRPr="004A4927" w:rsidRDefault="004A4927" w:rsidP="004A4927">
      <w:pPr>
        <w:rPr>
          <w:rFonts w:ascii="Times New Roman" w:hAnsi="Times New Roman" w:cs="Times New Roman"/>
          <w:sz w:val="28"/>
          <w:szCs w:val="28"/>
        </w:rPr>
      </w:pPr>
      <w:r w:rsidRPr="004A4927">
        <w:rPr>
          <w:rFonts w:ascii="Times New Roman" w:hAnsi="Times New Roman" w:cs="Times New Roman"/>
          <w:sz w:val="28"/>
          <w:szCs w:val="28"/>
        </w:rPr>
        <w:lastRenderedPageBreak/>
        <w:t>Разработчик: Бывшева Л.В.  – преподаватель класса хореографии  Муниципального бюджетного  учреждения дополнительного образования  Корсаковской  детской школы искусств Корсаковского района Орловской области.</w:t>
      </w:r>
    </w:p>
    <w:p w:rsidR="004A4927" w:rsidRPr="004A4927" w:rsidRDefault="004A4927" w:rsidP="004A492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A4927" w:rsidRPr="00E876DD" w:rsidRDefault="004A4927" w:rsidP="00E876DD">
      <w:pPr>
        <w:rPr>
          <w:rFonts w:ascii="Times New Roman" w:hAnsi="Times New Roman" w:cs="Times New Roman"/>
          <w:b/>
          <w:sz w:val="28"/>
          <w:szCs w:val="28"/>
        </w:rPr>
      </w:pPr>
      <w:r w:rsidRPr="004A49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4A4927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893"/>
        <w:gridCol w:w="1003"/>
      </w:tblGrid>
      <w:tr w:rsidR="004A4927" w:rsidRPr="004A4927" w:rsidTr="00D45B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7" w:rsidRPr="004A4927" w:rsidRDefault="004A4927" w:rsidP="00D45BB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7" w:rsidRPr="004A4927" w:rsidRDefault="004A4927" w:rsidP="00D45BB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92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7" w:rsidRPr="004A4927" w:rsidRDefault="004A4927" w:rsidP="00D45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4A4927" w:rsidRPr="004A4927" w:rsidTr="00D45B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7" w:rsidRPr="004A4927" w:rsidRDefault="004A4927" w:rsidP="00D45BBC">
            <w:pPr>
              <w:ind w:left="-361" w:firstLine="3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7" w:rsidRPr="004A4927" w:rsidRDefault="004A4927" w:rsidP="00D45BBC">
            <w:pPr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7" w:rsidRPr="004A4927" w:rsidRDefault="004A4927" w:rsidP="00D45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4A4927" w:rsidRPr="004A4927" w:rsidTr="00D45B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7" w:rsidRPr="004A4927" w:rsidRDefault="004A4927" w:rsidP="00D45BBC">
            <w:pPr>
              <w:ind w:left="-361" w:firstLine="3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7" w:rsidRPr="004A4927" w:rsidRDefault="004A4927" w:rsidP="00D45BBC">
            <w:pPr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ПРЕДМЕТА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7" w:rsidRPr="004A4927" w:rsidRDefault="00F25D8A" w:rsidP="00D45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5-19</w:t>
            </w:r>
          </w:p>
        </w:tc>
      </w:tr>
      <w:tr w:rsidR="004A4927" w:rsidRPr="004A4927" w:rsidTr="00D45B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7" w:rsidRPr="004A4927" w:rsidRDefault="004A4927" w:rsidP="00D45BBC">
            <w:pPr>
              <w:ind w:left="-361" w:firstLine="3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7" w:rsidRPr="004A4927" w:rsidRDefault="004A4927" w:rsidP="00D45BBC">
            <w:pPr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Fonts w:ascii="Times New Roman" w:hAnsi="Times New Roman" w:cs="Times New Roman"/>
                <w:sz w:val="28"/>
                <w:szCs w:val="28"/>
              </w:rPr>
              <w:t>ТРЕБОВАНИЯ К УРОВНЮ ПОДГОТОВКИ ОБУЧАЮЩИХСЯ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7" w:rsidRPr="004A4927" w:rsidRDefault="00F25D8A" w:rsidP="00D45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</w:p>
        </w:tc>
      </w:tr>
      <w:tr w:rsidR="004A4927" w:rsidRPr="004A4927" w:rsidTr="00D45B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7" w:rsidRPr="004A4927" w:rsidRDefault="004A4927" w:rsidP="00D45BBC">
            <w:pPr>
              <w:ind w:left="-361" w:firstLine="3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7" w:rsidRPr="004A4927" w:rsidRDefault="004A4927" w:rsidP="00D45BBC">
            <w:pPr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Fonts w:ascii="Times New Roman" w:hAnsi="Times New Roman" w:cs="Times New Roman"/>
                <w:sz w:val="28"/>
                <w:szCs w:val="28"/>
              </w:rPr>
              <w:t>ФОРМЫ И МЕТОДЫ КОНТРОЛЯ, СИСТЕМА ОЦЕНОК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7" w:rsidRPr="004A4927" w:rsidRDefault="00F25D8A" w:rsidP="00D45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20-21</w:t>
            </w:r>
          </w:p>
        </w:tc>
      </w:tr>
      <w:tr w:rsidR="004A4927" w:rsidRPr="004A4927" w:rsidTr="00D45B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7" w:rsidRPr="004A4927" w:rsidRDefault="004A4927" w:rsidP="00D45BBC">
            <w:pPr>
              <w:ind w:left="-361" w:firstLine="3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7" w:rsidRPr="004A4927" w:rsidRDefault="004A4927" w:rsidP="00D45BBC">
            <w:pPr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 УЧЕБНОГО ПРОЦЕССА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7" w:rsidRPr="004A4927" w:rsidRDefault="00F25D8A" w:rsidP="00D45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</w:t>
            </w:r>
          </w:p>
        </w:tc>
      </w:tr>
      <w:tr w:rsidR="004A4927" w:rsidRPr="004A4927" w:rsidTr="00D45B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7" w:rsidRPr="004A4927" w:rsidRDefault="004A4927" w:rsidP="00D45BBC">
            <w:pPr>
              <w:ind w:left="-361" w:firstLine="3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7" w:rsidRPr="004A4927" w:rsidRDefault="004A4927" w:rsidP="00D45BBC">
            <w:pPr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Fonts w:ascii="Times New Roman" w:hAnsi="Times New Roman" w:cs="Times New Roman"/>
                <w:sz w:val="28"/>
                <w:szCs w:val="28"/>
              </w:rPr>
              <w:t xml:space="preserve">СПИСОК ЛИТЕРАТУРЫ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27" w:rsidRPr="004A4927" w:rsidRDefault="00F25D8A" w:rsidP="00D45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bookmarkStart w:id="0" w:name="_GoBack"/>
            <w:bookmarkEnd w:id="0"/>
          </w:p>
        </w:tc>
      </w:tr>
    </w:tbl>
    <w:p w:rsidR="004A4927" w:rsidRPr="004A4927" w:rsidRDefault="004A4927" w:rsidP="004A4927">
      <w:pPr>
        <w:pStyle w:val="a8"/>
        <w:shd w:val="clear" w:color="auto" w:fill="auto"/>
        <w:spacing w:line="240" w:lineRule="auto"/>
        <w:ind w:firstLine="0"/>
        <w:jc w:val="left"/>
        <w:rPr>
          <w:rStyle w:val="11"/>
          <w:color w:val="000000"/>
          <w:sz w:val="28"/>
          <w:szCs w:val="28"/>
        </w:rPr>
      </w:pPr>
    </w:p>
    <w:p w:rsidR="004A4927" w:rsidRPr="004A4927" w:rsidRDefault="004A4927" w:rsidP="004A4927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250"/>
        </w:tabs>
        <w:spacing w:after="299" w:line="240" w:lineRule="auto"/>
        <w:ind w:right="40"/>
        <w:rPr>
          <w:rStyle w:val="21"/>
          <w:rFonts w:ascii="Times New Roman" w:hAnsi="Times New Roman" w:cs="Times New Roman"/>
          <w:b/>
          <w:sz w:val="28"/>
          <w:szCs w:val="28"/>
          <w:shd w:val="clear" w:color="auto" w:fill="auto"/>
        </w:rPr>
      </w:pPr>
      <w:bookmarkStart w:id="1" w:name="bookmark0"/>
    </w:p>
    <w:p w:rsidR="004A4927" w:rsidRPr="004A4927" w:rsidRDefault="004A4927" w:rsidP="004A4927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250"/>
        </w:tabs>
        <w:spacing w:after="299" w:line="240" w:lineRule="auto"/>
        <w:ind w:right="40"/>
        <w:rPr>
          <w:rFonts w:ascii="Times New Roman" w:hAnsi="Times New Roman" w:cs="Times New Roman"/>
          <w:b/>
          <w:sz w:val="28"/>
          <w:szCs w:val="28"/>
          <w:shd w:val="clear" w:color="auto" w:fill="auto"/>
        </w:rPr>
      </w:pPr>
      <w:r w:rsidRPr="004A4927">
        <w:rPr>
          <w:rStyle w:val="21"/>
          <w:rFonts w:ascii="Times New Roman" w:hAnsi="Times New Roman" w:cs="Times New Roman"/>
          <w:b/>
          <w:color w:val="000000"/>
          <w:sz w:val="28"/>
          <w:szCs w:val="28"/>
        </w:rPr>
        <w:t>Пояснительная записка</w:t>
      </w:r>
      <w:bookmarkEnd w:id="1"/>
    </w:p>
    <w:p w:rsidR="004A4927" w:rsidRPr="004A4927" w:rsidRDefault="004A4927" w:rsidP="004A4927">
      <w:pPr>
        <w:pStyle w:val="41"/>
        <w:numPr>
          <w:ilvl w:val="0"/>
          <w:numId w:val="29"/>
        </w:numPr>
        <w:shd w:val="clear" w:color="auto" w:fill="auto"/>
        <w:tabs>
          <w:tab w:val="clear" w:pos="720"/>
          <w:tab w:val="left" w:pos="0"/>
        </w:tabs>
        <w:spacing w:before="0" w:line="240" w:lineRule="auto"/>
        <w:ind w:left="0" w:right="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4A4927">
        <w:rPr>
          <w:rStyle w:val="4"/>
          <w:rFonts w:ascii="Times New Roman" w:hAnsi="Times New Roman" w:cs="Times New Roman"/>
          <w:color w:val="000000"/>
          <w:sz w:val="28"/>
          <w:szCs w:val="28"/>
        </w:rPr>
        <w:t>Характеристика учебного предмета, его место и роль  образовательном  процессе.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Программа учебного предмета «Ритмика»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творчество».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На занятиях по ритмике происходит непосредственное и всестороннее обучение ребенка на основе гармоничного сочетания музыкального, двигательного, физического и интеллектуального развития.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Уроки ритмики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Дети получают возможность самовыражения через музыкально</w:t>
      </w:r>
      <w:r w:rsidRPr="004A4927">
        <w:rPr>
          <w:rStyle w:val="11"/>
          <w:color w:val="000000"/>
          <w:sz w:val="28"/>
          <w:szCs w:val="28"/>
        </w:rPr>
        <w:softHyphen/>
        <w:t>игровую деятельность.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Изучение предмета «Ритмика» тесно связано с изучением предметов «Слушание музыки и музыкальная грамота», «Танец», «Народно</w:t>
      </w:r>
      <w:r w:rsidRPr="004A4927">
        <w:rPr>
          <w:rStyle w:val="11"/>
          <w:color w:val="000000"/>
          <w:sz w:val="28"/>
          <w:szCs w:val="28"/>
        </w:rPr>
        <w:softHyphen/>
        <w:t>-</w:t>
      </w:r>
      <w:r w:rsidRPr="004A4927">
        <w:rPr>
          <w:rStyle w:val="11"/>
          <w:color w:val="000000"/>
          <w:sz w:val="28"/>
          <w:szCs w:val="28"/>
        </w:rPr>
        <w:lastRenderedPageBreak/>
        <w:t>сценический танец».</w:t>
      </w:r>
    </w:p>
    <w:p w:rsidR="004A4927" w:rsidRPr="004A4927" w:rsidRDefault="004A4927" w:rsidP="004A4927">
      <w:pPr>
        <w:pStyle w:val="41"/>
        <w:numPr>
          <w:ilvl w:val="0"/>
          <w:numId w:val="29"/>
        </w:numPr>
        <w:shd w:val="clear" w:color="auto" w:fill="auto"/>
        <w:tabs>
          <w:tab w:val="clear" w:pos="720"/>
          <w:tab w:val="left" w:pos="0"/>
        </w:tabs>
        <w:spacing w:before="0" w:line="24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4A4927">
        <w:rPr>
          <w:rStyle w:val="4"/>
          <w:rFonts w:ascii="Times New Roman" w:hAnsi="Times New Roman" w:cs="Times New Roman"/>
          <w:color w:val="000000"/>
          <w:sz w:val="28"/>
          <w:szCs w:val="28"/>
        </w:rPr>
        <w:t>Срок реализации учебного предмета «Ритмика».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 xml:space="preserve">Срок освоения программы «Ритмика» 8-летнего срока обучения, для детей, поступивших в образовательное учреждение в первый класс в возрасте с шести лет шести месяцев до девяти лет, составляет 2 года. </w:t>
      </w:r>
    </w:p>
    <w:p w:rsidR="004A4927" w:rsidRPr="004A4927" w:rsidRDefault="004A4927" w:rsidP="004A4927">
      <w:pPr>
        <w:pStyle w:val="a8"/>
        <w:numPr>
          <w:ilvl w:val="0"/>
          <w:numId w:val="29"/>
        </w:numPr>
        <w:shd w:val="clear" w:color="auto" w:fill="auto"/>
        <w:tabs>
          <w:tab w:val="clear" w:pos="720"/>
          <w:tab w:val="left" w:pos="0"/>
        </w:tabs>
        <w:spacing w:line="240" w:lineRule="auto"/>
        <w:ind w:left="0" w:right="20" w:firstLine="0"/>
        <w:jc w:val="both"/>
        <w:rPr>
          <w:sz w:val="28"/>
          <w:szCs w:val="28"/>
        </w:rPr>
      </w:pPr>
      <w:r w:rsidRPr="004A4927">
        <w:rPr>
          <w:rStyle w:val="ad"/>
          <w:color w:val="000000"/>
          <w:sz w:val="28"/>
          <w:szCs w:val="28"/>
        </w:rPr>
        <w:t>Объем учебного времени,</w:t>
      </w:r>
      <w:r w:rsidRPr="004A4927">
        <w:rPr>
          <w:rStyle w:val="11"/>
          <w:color w:val="000000"/>
          <w:sz w:val="28"/>
          <w:szCs w:val="28"/>
        </w:rPr>
        <w:t xml:space="preserve"> предусмотренный учебным планом образовательного учреждения на реализацию предмета «Ритмика»:</w:t>
      </w:r>
    </w:p>
    <w:p w:rsidR="004A4927" w:rsidRPr="004A4927" w:rsidRDefault="004A4927" w:rsidP="004A4927">
      <w:pPr>
        <w:pStyle w:val="13"/>
        <w:framePr w:w="8602" w:wrap="notBeside" w:vAnchor="text" w:hAnchor="text" w:y="1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4927">
        <w:rPr>
          <w:rFonts w:ascii="Times New Roman" w:hAnsi="Times New Roman" w:cs="Times New Roman"/>
          <w:sz w:val="28"/>
          <w:szCs w:val="28"/>
        </w:rPr>
        <w:t>Срок реализации учебного предмета «Ритмика» 2 года (8 лет обучения)</w:t>
      </w:r>
    </w:p>
    <w:p w:rsidR="004A4927" w:rsidRPr="004A4927" w:rsidRDefault="004A4927" w:rsidP="004A4927">
      <w:pPr>
        <w:pStyle w:val="13"/>
        <w:framePr w:w="8602" w:wrap="notBeside" w:vAnchor="text" w:hAnchor="text" w:y="1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  <w:gridCol w:w="1824"/>
        <w:gridCol w:w="2170"/>
      </w:tblGrid>
      <w:tr w:rsidR="004A4927" w:rsidRPr="004A4927" w:rsidTr="00D45BBC">
        <w:trPr>
          <w:trHeight w:hRule="exact" w:val="701"/>
        </w:trPr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4927" w:rsidRPr="004A4927" w:rsidRDefault="004A4927" w:rsidP="00D45BBC">
            <w:pPr>
              <w:pStyle w:val="a8"/>
              <w:framePr w:w="8602" w:wrap="notBeside" w:vAnchor="text" w:hAnchor="text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4A4927">
              <w:rPr>
                <w:color w:val="000000"/>
                <w:sz w:val="28"/>
                <w:szCs w:val="28"/>
              </w:rPr>
              <w:t>Классы/количество часов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4927" w:rsidRPr="004A4927" w:rsidRDefault="004A4927" w:rsidP="00D45BBC">
            <w:pPr>
              <w:pStyle w:val="a8"/>
              <w:framePr w:w="8602" w:wrap="notBeside" w:vAnchor="text" w:hAnchor="text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4A4927">
              <w:rPr>
                <w:color w:val="000000"/>
                <w:sz w:val="28"/>
                <w:szCs w:val="28"/>
              </w:rPr>
              <w:t>1 класс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4927" w:rsidRPr="004A4927" w:rsidRDefault="004A4927" w:rsidP="00D45BBC">
            <w:pPr>
              <w:pStyle w:val="a8"/>
              <w:framePr w:w="8602" w:wrap="notBeside" w:vAnchor="text" w:hAnchor="text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4A4927">
              <w:rPr>
                <w:color w:val="000000"/>
                <w:sz w:val="28"/>
                <w:szCs w:val="28"/>
              </w:rPr>
              <w:t>2 класс</w:t>
            </w:r>
          </w:p>
        </w:tc>
      </w:tr>
    </w:tbl>
    <w:p w:rsidR="004A4927" w:rsidRPr="004A4927" w:rsidRDefault="004A4927" w:rsidP="004A4927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  <w:gridCol w:w="1824"/>
        <w:gridCol w:w="2170"/>
      </w:tblGrid>
      <w:tr w:rsidR="004A4927" w:rsidRPr="004A4927" w:rsidTr="00D45BBC">
        <w:trPr>
          <w:trHeight w:hRule="exact" w:val="893"/>
        </w:trPr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A4927" w:rsidRPr="004A4927" w:rsidRDefault="004A4927" w:rsidP="00D45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4927" w:rsidRPr="004A4927" w:rsidRDefault="004A4927" w:rsidP="00D45BBC">
            <w:pPr>
              <w:pStyle w:val="a8"/>
              <w:framePr w:w="8602" w:wrap="notBeside" w:vAnchor="text" w:hAnchor="text" w:y="1"/>
              <w:shd w:val="clear" w:color="auto" w:fill="auto"/>
              <w:spacing w:after="120" w:line="240" w:lineRule="auto"/>
              <w:ind w:firstLine="0"/>
              <w:rPr>
                <w:sz w:val="28"/>
                <w:szCs w:val="28"/>
              </w:rPr>
            </w:pPr>
            <w:r w:rsidRPr="004A4927">
              <w:rPr>
                <w:color w:val="000000"/>
                <w:sz w:val="28"/>
                <w:szCs w:val="28"/>
              </w:rPr>
              <w:t>Количество</w:t>
            </w:r>
          </w:p>
          <w:p w:rsidR="004A4927" w:rsidRPr="004A4927" w:rsidRDefault="004A4927" w:rsidP="00D45BBC">
            <w:pPr>
              <w:pStyle w:val="a8"/>
              <w:framePr w:w="8602" w:wrap="notBeside" w:vAnchor="text" w:hAnchor="text" w:y="1"/>
              <w:shd w:val="clear" w:color="auto" w:fill="auto"/>
              <w:spacing w:before="120" w:line="240" w:lineRule="auto"/>
              <w:ind w:firstLine="0"/>
              <w:rPr>
                <w:sz w:val="28"/>
                <w:szCs w:val="28"/>
              </w:rPr>
            </w:pPr>
            <w:r w:rsidRPr="004A4927">
              <w:rPr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4927" w:rsidRPr="004A4927" w:rsidRDefault="004A4927" w:rsidP="00D45BBC">
            <w:pPr>
              <w:pStyle w:val="a8"/>
              <w:framePr w:w="8602" w:wrap="notBeside" w:vAnchor="text" w:hAnchor="text" w:y="1"/>
              <w:shd w:val="clear" w:color="auto" w:fill="auto"/>
              <w:spacing w:after="120" w:line="240" w:lineRule="auto"/>
              <w:ind w:firstLine="0"/>
              <w:rPr>
                <w:sz w:val="28"/>
                <w:szCs w:val="28"/>
              </w:rPr>
            </w:pPr>
            <w:r w:rsidRPr="004A4927">
              <w:rPr>
                <w:color w:val="000000"/>
                <w:sz w:val="28"/>
                <w:szCs w:val="28"/>
              </w:rPr>
              <w:t>Количество</w:t>
            </w:r>
          </w:p>
          <w:p w:rsidR="004A4927" w:rsidRPr="004A4927" w:rsidRDefault="004A4927" w:rsidP="00D45BBC">
            <w:pPr>
              <w:pStyle w:val="a8"/>
              <w:framePr w:w="8602" w:wrap="notBeside" w:vAnchor="text" w:hAnchor="text" w:y="1"/>
              <w:shd w:val="clear" w:color="auto" w:fill="auto"/>
              <w:spacing w:before="120" w:line="240" w:lineRule="auto"/>
              <w:ind w:firstLine="0"/>
              <w:rPr>
                <w:sz w:val="28"/>
                <w:szCs w:val="28"/>
              </w:rPr>
            </w:pPr>
            <w:r w:rsidRPr="004A4927">
              <w:rPr>
                <w:color w:val="000000"/>
                <w:sz w:val="28"/>
                <w:szCs w:val="28"/>
              </w:rPr>
              <w:t>часов</w:t>
            </w:r>
          </w:p>
        </w:tc>
      </w:tr>
    </w:tbl>
    <w:p w:rsidR="004A4927" w:rsidRPr="004A4927" w:rsidRDefault="004A4927" w:rsidP="004A4927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  <w:gridCol w:w="1824"/>
        <w:gridCol w:w="2170"/>
      </w:tblGrid>
      <w:tr w:rsidR="004A4927" w:rsidRPr="004A4927" w:rsidTr="00D45BBC">
        <w:trPr>
          <w:trHeight w:hRule="exact" w:val="68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4927" w:rsidRPr="004A4927" w:rsidRDefault="004A4927" w:rsidP="00D45BBC">
            <w:pPr>
              <w:pStyle w:val="a8"/>
              <w:framePr w:w="8602" w:wrap="notBeside" w:vAnchor="text" w:hAnchor="text" w:y="1"/>
              <w:shd w:val="clear" w:color="auto" w:fill="auto"/>
              <w:spacing w:line="240" w:lineRule="auto"/>
              <w:ind w:left="140" w:firstLine="0"/>
              <w:jc w:val="left"/>
              <w:rPr>
                <w:sz w:val="28"/>
                <w:szCs w:val="28"/>
              </w:rPr>
            </w:pPr>
            <w:r w:rsidRPr="004A4927">
              <w:rPr>
                <w:color w:val="000000"/>
                <w:sz w:val="28"/>
                <w:szCs w:val="28"/>
              </w:rPr>
              <w:t>Максимальная нагрузка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4927" w:rsidRPr="004A4927" w:rsidRDefault="004A4927" w:rsidP="00D45BBC">
            <w:pPr>
              <w:pStyle w:val="a8"/>
              <w:framePr w:w="8602" w:wrap="notBeside" w:vAnchor="text" w:hAnchor="text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4A4927">
              <w:rPr>
                <w:color w:val="000000"/>
                <w:sz w:val="28"/>
                <w:szCs w:val="28"/>
              </w:rPr>
              <w:t>130</w:t>
            </w:r>
          </w:p>
        </w:tc>
      </w:tr>
      <w:tr w:rsidR="004A4927" w:rsidRPr="004A4927" w:rsidTr="00D45BBC">
        <w:trPr>
          <w:trHeight w:hRule="exact" w:val="100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4927" w:rsidRPr="004A4927" w:rsidRDefault="004A4927" w:rsidP="00D45BBC">
            <w:pPr>
              <w:pStyle w:val="a8"/>
              <w:framePr w:w="8602" w:wrap="notBeside" w:vAnchor="text" w:hAnchor="text" w:y="1"/>
              <w:shd w:val="clear" w:color="auto" w:fill="auto"/>
              <w:spacing w:line="240" w:lineRule="auto"/>
              <w:ind w:left="140" w:firstLine="0"/>
              <w:jc w:val="left"/>
              <w:rPr>
                <w:sz w:val="28"/>
                <w:szCs w:val="28"/>
              </w:rPr>
            </w:pPr>
            <w:r w:rsidRPr="004A4927">
              <w:rPr>
                <w:color w:val="000000"/>
                <w:sz w:val="28"/>
                <w:szCs w:val="28"/>
              </w:rPr>
              <w:t>Количество часов на аудиторную нагрузку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4927" w:rsidRPr="004A4927" w:rsidRDefault="004A4927" w:rsidP="00D45BBC">
            <w:pPr>
              <w:pStyle w:val="a8"/>
              <w:framePr w:w="8602" w:wrap="notBeside" w:vAnchor="text" w:hAnchor="text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4A4927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4927" w:rsidRPr="004A4927" w:rsidRDefault="004A4927" w:rsidP="00D45BBC">
            <w:pPr>
              <w:pStyle w:val="a8"/>
              <w:framePr w:w="8602" w:wrap="notBeside" w:vAnchor="text" w:hAnchor="text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4A4927">
              <w:rPr>
                <w:color w:val="000000"/>
                <w:sz w:val="28"/>
                <w:szCs w:val="28"/>
              </w:rPr>
              <w:t>66</w:t>
            </w:r>
          </w:p>
        </w:tc>
      </w:tr>
      <w:tr w:rsidR="004A4927" w:rsidRPr="004A4927" w:rsidTr="00D45BBC">
        <w:trPr>
          <w:trHeight w:hRule="exact" w:val="68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4927" w:rsidRPr="004A4927" w:rsidRDefault="004A4927" w:rsidP="00D45BBC">
            <w:pPr>
              <w:pStyle w:val="a8"/>
              <w:framePr w:w="8602" w:wrap="notBeside" w:vAnchor="text" w:hAnchor="text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4A4927">
              <w:rPr>
                <w:color w:val="000000"/>
                <w:sz w:val="28"/>
                <w:szCs w:val="28"/>
              </w:rPr>
              <w:t>Недельная аудиторная нагрузка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4927" w:rsidRPr="004A4927" w:rsidRDefault="004A4927" w:rsidP="00D45BBC">
            <w:pPr>
              <w:pStyle w:val="a8"/>
              <w:framePr w:w="8602" w:wrap="notBeside" w:vAnchor="text" w:hAnchor="text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4A492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4927" w:rsidRPr="004A4927" w:rsidRDefault="004A4927" w:rsidP="00D45BBC">
            <w:pPr>
              <w:pStyle w:val="a8"/>
              <w:framePr w:w="8602" w:wrap="notBeside" w:vAnchor="text" w:hAnchor="text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4A4927">
              <w:rPr>
                <w:color w:val="000000"/>
                <w:sz w:val="28"/>
                <w:szCs w:val="28"/>
              </w:rPr>
              <w:t>2</w:t>
            </w:r>
          </w:p>
        </w:tc>
      </w:tr>
      <w:tr w:rsidR="004A4927" w:rsidRPr="004A4927" w:rsidTr="00D45BBC">
        <w:trPr>
          <w:trHeight w:hRule="exact" w:val="70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4927" w:rsidRPr="004A4927" w:rsidRDefault="004A4927" w:rsidP="00D45BBC">
            <w:pPr>
              <w:pStyle w:val="a8"/>
              <w:framePr w:w="8602" w:wrap="notBeside" w:vAnchor="text" w:hAnchor="text" w:y="1"/>
              <w:shd w:val="clear" w:color="auto" w:fill="auto"/>
              <w:spacing w:line="240" w:lineRule="auto"/>
              <w:ind w:left="140" w:firstLine="0"/>
              <w:jc w:val="left"/>
              <w:rPr>
                <w:sz w:val="28"/>
                <w:szCs w:val="28"/>
              </w:rPr>
            </w:pPr>
            <w:r w:rsidRPr="004A4927">
              <w:rPr>
                <w:color w:val="000000"/>
                <w:sz w:val="28"/>
                <w:szCs w:val="28"/>
              </w:rPr>
              <w:t>Консультации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4927" w:rsidRPr="004A4927" w:rsidRDefault="004A4927" w:rsidP="00D45BBC">
            <w:pPr>
              <w:pStyle w:val="a8"/>
              <w:framePr w:w="8602" w:wrap="notBeside" w:vAnchor="text" w:hAnchor="text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4A492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927" w:rsidRPr="004A4927" w:rsidRDefault="004A4927" w:rsidP="00D45BBC">
            <w:pPr>
              <w:pStyle w:val="a8"/>
              <w:framePr w:w="8602" w:wrap="notBeside" w:vAnchor="text" w:hAnchor="text" w:y="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4A4927">
              <w:rPr>
                <w:color w:val="000000"/>
                <w:sz w:val="28"/>
                <w:szCs w:val="28"/>
              </w:rPr>
              <w:t>2</w:t>
            </w:r>
          </w:p>
        </w:tc>
      </w:tr>
    </w:tbl>
    <w:p w:rsidR="004A4927" w:rsidRPr="004A4927" w:rsidRDefault="004A4927" w:rsidP="004A4927">
      <w:pPr>
        <w:rPr>
          <w:rFonts w:ascii="Times New Roman" w:hAnsi="Times New Roman" w:cs="Times New Roman"/>
          <w:sz w:val="28"/>
          <w:szCs w:val="28"/>
        </w:rPr>
      </w:pPr>
    </w:p>
    <w:p w:rsidR="004A4927" w:rsidRPr="004A4927" w:rsidRDefault="004A4927" w:rsidP="004A4927">
      <w:pPr>
        <w:pStyle w:val="41"/>
        <w:shd w:val="clear" w:color="auto" w:fill="auto"/>
        <w:tabs>
          <w:tab w:val="left" w:pos="1627"/>
        </w:tabs>
        <w:spacing w:before="357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A4927">
        <w:rPr>
          <w:rStyle w:val="4"/>
          <w:rFonts w:ascii="Times New Roman" w:hAnsi="Times New Roman" w:cs="Times New Roman"/>
          <w:color w:val="000000"/>
          <w:sz w:val="28"/>
          <w:szCs w:val="28"/>
        </w:rPr>
        <w:t>4. Форма проведения учебных аудиторных занятий: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left="80" w:firstLine="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мелкогрупповая (от 4 до 10 человек), продолжительность урока - 40 минут.</w:t>
      </w:r>
    </w:p>
    <w:p w:rsidR="004A4927" w:rsidRPr="004A4927" w:rsidRDefault="004A4927" w:rsidP="004A4927">
      <w:pPr>
        <w:pStyle w:val="41"/>
        <w:shd w:val="clear" w:color="auto" w:fill="auto"/>
        <w:tabs>
          <w:tab w:val="left" w:pos="180"/>
        </w:tabs>
        <w:spacing w:before="0" w:after="289" w:line="240" w:lineRule="auto"/>
        <w:ind w:right="240" w:firstLine="0"/>
        <w:jc w:val="left"/>
        <w:rPr>
          <w:rStyle w:val="4"/>
          <w:rFonts w:ascii="Times New Roman" w:hAnsi="Times New Roman" w:cs="Times New Roman"/>
          <w:color w:val="000000"/>
          <w:sz w:val="28"/>
          <w:szCs w:val="28"/>
        </w:rPr>
      </w:pPr>
      <w:r w:rsidRPr="004A4927">
        <w:rPr>
          <w:rStyle w:val="4"/>
          <w:rFonts w:ascii="Times New Roman" w:hAnsi="Times New Roman" w:cs="Times New Roman"/>
          <w:color w:val="000000"/>
          <w:sz w:val="28"/>
          <w:szCs w:val="28"/>
        </w:rPr>
        <w:t>5. Цель и задачи учебного предмета:</w:t>
      </w:r>
    </w:p>
    <w:p w:rsidR="004A4927" w:rsidRPr="004A4927" w:rsidRDefault="004A4927" w:rsidP="004A4927">
      <w:pPr>
        <w:pStyle w:val="41"/>
        <w:shd w:val="clear" w:color="auto" w:fill="auto"/>
        <w:tabs>
          <w:tab w:val="left" w:pos="180"/>
        </w:tabs>
        <w:spacing w:before="0" w:after="289" w:line="240" w:lineRule="auto"/>
        <w:ind w:right="2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Цель:</w:t>
      </w:r>
      <w:r w:rsidRPr="004A4927">
        <w:rPr>
          <w:rStyle w:val="11"/>
          <w:color w:val="000000"/>
          <w:sz w:val="28"/>
          <w:szCs w:val="28"/>
        </w:rPr>
        <w:tab/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355"/>
        </w:tabs>
        <w:spacing w:line="240" w:lineRule="auto"/>
        <w:ind w:right="20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развитие музыкально-ритмических  и двигательно-танцевальных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left="660" w:right="20" w:firstLine="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способностей учащихся через овладение основами музыкально</w:t>
      </w:r>
      <w:r w:rsidRPr="004A4927">
        <w:rPr>
          <w:rStyle w:val="11"/>
          <w:color w:val="000000"/>
          <w:sz w:val="28"/>
          <w:szCs w:val="28"/>
        </w:rPr>
        <w:softHyphen/>
        <w:t>-ритмической культуры.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left="20" w:firstLine="0"/>
        <w:jc w:val="left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Задачи: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963"/>
        </w:tabs>
        <w:spacing w:line="240" w:lineRule="auto"/>
        <w:ind w:left="20" w:firstLine="66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овладение основами музыкальной грамоты;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1018"/>
        </w:tabs>
        <w:spacing w:line="240" w:lineRule="auto"/>
        <w:ind w:left="20" w:right="20" w:firstLine="66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формирование танцевальных умений и навыков в соответствии с программными требованиями;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1004"/>
        </w:tabs>
        <w:spacing w:line="240" w:lineRule="auto"/>
        <w:ind w:left="20" w:right="20" w:firstLine="66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воспитание важнейших психофизических качеств, двигательного аппарата в сочетании с моральными и волевыми качествами личности - силы, выносливости, ловкости, быстроты, координации;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1014"/>
        </w:tabs>
        <w:spacing w:line="240" w:lineRule="auto"/>
        <w:ind w:left="20" w:right="20" w:firstLine="66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развитие творческой самостоятельности посредством освоения двигательной деятельности;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958"/>
        </w:tabs>
        <w:spacing w:line="240" w:lineRule="auto"/>
        <w:ind w:left="20" w:firstLine="66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lastRenderedPageBreak/>
        <w:t>приобщение к здоровому образу жизни;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963"/>
        </w:tabs>
        <w:spacing w:line="240" w:lineRule="auto"/>
        <w:ind w:left="20" w:firstLine="66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формирование правильной осанки;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958"/>
        </w:tabs>
        <w:spacing w:line="240" w:lineRule="auto"/>
        <w:ind w:left="20" w:firstLine="66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развитие творческих способностей;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958"/>
        </w:tabs>
        <w:spacing w:after="408" w:line="240" w:lineRule="auto"/>
        <w:ind w:left="20" w:firstLine="66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развитие темпо - ритмической памяти учащихся.</w:t>
      </w:r>
    </w:p>
    <w:p w:rsidR="004A4927" w:rsidRPr="004A4927" w:rsidRDefault="004A4927" w:rsidP="004A4927">
      <w:pPr>
        <w:pStyle w:val="41"/>
        <w:numPr>
          <w:ilvl w:val="0"/>
          <w:numId w:val="31"/>
        </w:numPr>
        <w:shd w:val="clear" w:color="auto" w:fill="auto"/>
        <w:tabs>
          <w:tab w:val="clear" w:pos="380"/>
          <w:tab w:val="num" w:pos="0"/>
        </w:tabs>
        <w:spacing w:before="0" w:line="240" w:lineRule="auto"/>
        <w:ind w:left="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4A4927">
        <w:rPr>
          <w:rStyle w:val="4"/>
          <w:rFonts w:ascii="Times New Roman" w:hAnsi="Times New Roman" w:cs="Times New Roman"/>
          <w:color w:val="000000"/>
          <w:sz w:val="28"/>
          <w:szCs w:val="28"/>
        </w:rPr>
        <w:t>Обоснование структуры учебного предмета «Ритмика».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left="20" w:right="20" w:firstLine="66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Обоснованием структуры программы являются требования ФГТ, отражающие все аспекты работы преподавателя с учеником.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left="20" w:firstLine="66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Программа содержит следующие разделы:</w:t>
      </w:r>
    </w:p>
    <w:p w:rsidR="004A4927" w:rsidRPr="004A4927" w:rsidRDefault="004A4927" w:rsidP="004A4927">
      <w:pPr>
        <w:pStyle w:val="a8"/>
        <w:numPr>
          <w:ilvl w:val="0"/>
          <w:numId w:val="8"/>
        </w:numPr>
        <w:shd w:val="clear" w:color="auto" w:fill="auto"/>
        <w:tabs>
          <w:tab w:val="left" w:pos="783"/>
        </w:tabs>
        <w:spacing w:line="240" w:lineRule="auto"/>
        <w:ind w:left="20" w:right="20" w:firstLine="66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4A4927" w:rsidRPr="004A4927" w:rsidRDefault="004A4927" w:rsidP="004A4927">
      <w:pPr>
        <w:pStyle w:val="a8"/>
        <w:numPr>
          <w:ilvl w:val="0"/>
          <w:numId w:val="8"/>
        </w:numPr>
        <w:shd w:val="clear" w:color="auto" w:fill="auto"/>
        <w:tabs>
          <w:tab w:val="left" w:pos="838"/>
        </w:tabs>
        <w:spacing w:line="240" w:lineRule="auto"/>
        <w:ind w:left="20" w:firstLine="66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распределение учебного материала по годам обучения;</w:t>
      </w:r>
    </w:p>
    <w:p w:rsidR="004A4927" w:rsidRPr="004A4927" w:rsidRDefault="004A4927" w:rsidP="004A4927">
      <w:pPr>
        <w:pStyle w:val="a8"/>
        <w:numPr>
          <w:ilvl w:val="0"/>
          <w:numId w:val="8"/>
        </w:numPr>
        <w:shd w:val="clear" w:color="auto" w:fill="auto"/>
        <w:tabs>
          <w:tab w:val="left" w:pos="843"/>
        </w:tabs>
        <w:spacing w:line="240" w:lineRule="auto"/>
        <w:ind w:left="20" w:firstLine="66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описание дидактических единиц учебного предмета;</w:t>
      </w:r>
    </w:p>
    <w:p w:rsidR="004A4927" w:rsidRPr="004A4927" w:rsidRDefault="004A4927" w:rsidP="004A4927">
      <w:pPr>
        <w:pStyle w:val="a8"/>
        <w:numPr>
          <w:ilvl w:val="0"/>
          <w:numId w:val="8"/>
        </w:numPr>
        <w:shd w:val="clear" w:color="auto" w:fill="auto"/>
        <w:tabs>
          <w:tab w:val="left" w:pos="834"/>
        </w:tabs>
        <w:spacing w:line="240" w:lineRule="auto"/>
        <w:ind w:left="20" w:firstLine="66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требования к уровню подготовки обучающихся;</w:t>
      </w:r>
    </w:p>
    <w:p w:rsidR="004A4927" w:rsidRPr="004A4927" w:rsidRDefault="004A4927" w:rsidP="004A4927">
      <w:pPr>
        <w:pStyle w:val="a8"/>
        <w:numPr>
          <w:ilvl w:val="0"/>
          <w:numId w:val="8"/>
        </w:numPr>
        <w:shd w:val="clear" w:color="auto" w:fill="auto"/>
        <w:tabs>
          <w:tab w:val="left" w:pos="843"/>
        </w:tabs>
        <w:spacing w:line="240" w:lineRule="auto"/>
        <w:ind w:left="20" w:firstLine="66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формы и методы контроля, система оценок;</w:t>
      </w:r>
    </w:p>
    <w:p w:rsidR="004A4927" w:rsidRPr="004A4927" w:rsidRDefault="004A4927" w:rsidP="004A4927">
      <w:pPr>
        <w:pStyle w:val="a8"/>
        <w:numPr>
          <w:ilvl w:val="0"/>
          <w:numId w:val="8"/>
        </w:numPr>
        <w:shd w:val="clear" w:color="auto" w:fill="auto"/>
        <w:tabs>
          <w:tab w:val="left" w:pos="838"/>
        </w:tabs>
        <w:spacing w:line="240" w:lineRule="auto"/>
        <w:ind w:left="20" w:firstLine="66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методическое обеспечение учебного процесса.</w:t>
      </w:r>
    </w:p>
    <w:p w:rsidR="004A4927" w:rsidRPr="004A4927" w:rsidRDefault="004A4927" w:rsidP="004A4927">
      <w:pPr>
        <w:pStyle w:val="a8"/>
        <w:shd w:val="clear" w:color="auto" w:fill="auto"/>
        <w:spacing w:after="248" w:line="240" w:lineRule="auto"/>
        <w:ind w:right="20" w:firstLine="68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4A4927" w:rsidRPr="004A4927" w:rsidRDefault="004A4927" w:rsidP="004A4927">
      <w:pPr>
        <w:pStyle w:val="15"/>
        <w:keepNext/>
        <w:keepLines/>
        <w:shd w:val="clear" w:color="auto" w:fill="auto"/>
        <w:tabs>
          <w:tab w:val="left" w:pos="0"/>
        </w:tabs>
        <w:spacing w:before="0" w:line="240" w:lineRule="auto"/>
        <w:ind w:left="40"/>
        <w:jc w:val="left"/>
        <w:rPr>
          <w:rFonts w:ascii="Times New Roman" w:hAnsi="Times New Roman" w:cs="Times New Roman"/>
          <w:sz w:val="28"/>
          <w:szCs w:val="28"/>
        </w:rPr>
      </w:pPr>
      <w:bookmarkStart w:id="2" w:name="bookmark1"/>
      <w:r w:rsidRPr="004A4927">
        <w:rPr>
          <w:rStyle w:val="14"/>
          <w:rFonts w:ascii="Times New Roman" w:hAnsi="Times New Roman" w:cs="Times New Roman"/>
          <w:color w:val="000000"/>
          <w:sz w:val="28"/>
          <w:szCs w:val="28"/>
        </w:rPr>
        <w:t>7. Методы обучения</w:t>
      </w:r>
      <w:bookmarkEnd w:id="2"/>
      <w:r w:rsidRPr="004A4927">
        <w:rPr>
          <w:rStyle w:val="14"/>
          <w:rFonts w:ascii="Times New Roman" w:hAnsi="Times New Roman" w:cs="Times New Roman"/>
          <w:color w:val="000000"/>
          <w:sz w:val="28"/>
          <w:szCs w:val="28"/>
        </w:rPr>
        <w:t>.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right="880" w:firstLine="680"/>
        <w:jc w:val="left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4A4927" w:rsidRPr="004A4927" w:rsidRDefault="004A4927" w:rsidP="004A4927">
      <w:pPr>
        <w:pStyle w:val="a8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 w:rsidRPr="004A4927">
        <w:rPr>
          <w:color w:val="000000"/>
          <w:sz w:val="28"/>
          <w:szCs w:val="28"/>
        </w:rPr>
        <w:tab/>
        <w:t>1) Наглядный:</w:t>
      </w:r>
    </w:p>
    <w:p w:rsidR="004A4927" w:rsidRPr="004A4927" w:rsidRDefault="004A4927" w:rsidP="004A4927">
      <w:pPr>
        <w:pStyle w:val="a8"/>
        <w:shd w:val="clear" w:color="auto" w:fill="auto"/>
        <w:tabs>
          <w:tab w:val="left" w:pos="958"/>
        </w:tabs>
        <w:spacing w:line="240" w:lineRule="auto"/>
        <w:ind w:firstLine="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 xml:space="preserve">          - наглядно-слуховой прием;</w:t>
      </w:r>
    </w:p>
    <w:p w:rsidR="004A4927" w:rsidRPr="004A4927" w:rsidRDefault="004A4927" w:rsidP="004A4927">
      <w:pPr>
        <w:pStyle w:val="a8"/>
        <w:shd w:val="clear" w:color="auto" w:fill="auto"/>
        <w:tabs>
          <w:tab w:val="left" w:pos="958"/>
        </w:tabs>
        <w:spacing w:line="240" w:lineRule="auto"/>
        <w:ind w:firstLine="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 xml:space="preserve">          - наглядно-зрительный прием.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right="20" w:firstLine="68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Исполнение музыки должно сопровождаться показом. Показ движения нужно заранее хорошо продумать: сравнительно легко продемонстрировать действия отдельных персонажей-образов и намного сложнее развернуть сюжет игры или различные хороводные построения.</w:t>
      </w:r>
    </w:p>
    <w:p w:rsidR="004A4927" w:rsidRPr="004A4927" w:rsidRDefault="004A4927" w:rsidP="004A4927">
      <w:pPr>
        <w:pStyle w:val="a8"/>
        <w:shd w:val="clear" w:color="auto" w:fill="auto"/>
        <w:tabs>
          <w:tab w:val="left" w:pos="968"/>
        </w:tabs>
        <w:spacing w:line="240" w:lineRule="auto"/>
        <w:ind w:firstLine="0"/>
        <w:jc w:val="both"/>
        <w:rPr>
          <w:sz w:val="28"/>
          <w:szCs w:val="28"/>
        </w:rPr>
      </w:pPr>
      <w:r w:rsidRPr="004A4927">
        <w:rPr>
          <w:sz w:val="28"/>
          <w:szCs w:val="28"/>
        </w:rPr>
        <w:tab/>
        <w:t>2) С</w:t>
      </w:r>
      <w:r w:rsidRPr="004A4927">
        <w:rPr>
          <w:color w:val="000000"/>
          <w:sz w:val="28"/>
          <w:szCs w:val="28"/>
        </w:rPr>
        <w:t>ловесный:</w:t>
      </w:r>
      <w:r w:rsidRPr="004A4927">
        <w:rPr>
          <w:sz w:val="28"/>
          <w:szCs w:val="28"/>
        </w:rPr>
        <w:t xml:space="preserve"> </w:t>
      </w:r>
      <w:r w:rsidRPr="004A4927">
        <w:rPr>
          <w:rStyle w:val="11"/>
          <w:color w:val="000000"/>
          <w:sz w:val="28"/>
          <w:szCs w:val="28"/>
        </w:rPr>
        <w:t>беседа о характере музыки, средствах ее выразительности, объяснение, рассказ, напоминание, оценка и т. д. Этот метод широко применяется в процессе обучения ритмике как самостоятельный, так и в сочетании с наглядным и практическим методами.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right="20" w:firstLine="68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Применение его своеобразно тем, что состоит в выборе отдельных приемов и в дозировке их в зависимости от формы занятий и возраста детей. Так, к образно-сюжетному рассказу чаще прибегают при разучивании игры (особенно в младшей группе); к объяснению, напоминанию — в упражнениях, танцах.</w:t>
      </w:r>
    </w:p>
    <w:p w:rsidR="004A4927" w:rsidRPr="004A4927" w:rsidRDefault="004A4927" w:rsidP="004A4927">
      <w:pPr>
        <w:pStyle w:val="a8"/>
        <w:shd w:val="clear" w:color="auto" w:fill="auto"/>
        <w:tabs>
          <w:tab w:val="left" w:pos="1381"/>
        </w:tabs>
        <w:spacing w:line="240" w:lineRule="auto"/>
        <w:ind w:firstLine="0"/>
        <w:jc w:val="both"/>
        <w:rPr>
          <w:sz w:val="28"/>
          <w:szCs w:val="28"/>
        </w:rPr>
      </w:pPr>
      <w:r w:rsidRPr="004A4927">
        <w:rPr>
          <w:color w:val="000000"/>
          <w:sz w:val="28"/>
          <w:szCs w:val="28"/>
        </w:rPr>
        <w:t xml:space="preserve">             3) Практический.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right="20" w:firstLine="68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При использовании практического метода (многократное выполнение конкретного музыкально-ритмического движения) особенно важно предварительно «отрабатывать» в подводящих, подготовительных упражнениях элементы бега, поскоков, подпрыгиваний, манипуляций с предметами и т.д., а затем уже включать их в игры, пляски и хороводы.</w:t>
      </w:r>
    </w:p>
    <w:p w:rsidR="004A4927" w:rsidRPr="004A4927" w:rsidRDefault="004A4927" w:rsidP="004A4927">
      <w:pPr>
        <w:pStyle w:val="41"/>
        <w:shd w:val="clear" w:color="auto" w:fill="auto"/>
        <w:tabs>
          <w:tab w:val="left" w:pos="498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A4927">
        <w:rPr>
          <w:rStyle w:val="4"/>
          <w:rFonts w:ascii="Times New Roman" w:hAnsi="Times New Roman" w:cs="Times New Roman"/>
          <w:color w:val="000000"/>
          <w:sz w:val="28"/>
          <w:szCs w:val="28"/>
        </w:rPr>
        <w:t>8.    Описание материально-технических условий реализации  учебного</w:t>
      </w:r>
    </w:p>
    <w:p w:rsidR="004A4927" w:rsidRPr="004A4927" w:rsidRDefault="004A4927" w:rsidP="004A4927">
      <w:pPr>
        <w:pStyle w:val="4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A4927">
        <w:rPr>
          <w:rStyle w:val="4"/>
          <w:rFonts w:ascii="Times New Roman" w:hAnsi="Times New Roman" w:cs="Times New Roman"/>
          <w:color w:val="000000"/>
          <w:sz w:val="28"/>
          <w:szCs w:val="28"/>
        </w:rPr>
        <w:lastRenderedPageBreak/>
        <w:t>предмета.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left="120" w:right="380" w:firstLine="72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Материально- техническая база образовательного учреждения  соответствует санитарным и противопожарным нормам, нормам охраны труда. В школе  созданы те необходимые материально-</w:t>
      </w:r>
      <w:r w:rsidRPr="004A4927">
        <w:rPr>
          <w:rStyle w:val="11"/>
          <w:color w:val="000000"/>
          <w:sz w:val="28"/>
          <w:szCs w:val="28"/>
        </w:rPr>
        <w:softHyphen/>
        <w:t>технические условия, которые  благотворно влияют на успешную организацию образовательного и воспитательного процесса:</w:t>
      </w:r>
    </w:p>
    <w:p w:rsidR="004A4927" w:rsidRPr="004A4927" w:rsidRDefault="004A4927" w:rsidP="004A4927">
      <w:pPr>
        <w:pStyle w:val="a8"/>
        <w:shd w:val="clear" w:color="auto" w:fill="auto"/>
        <w:tabs>
          <w:tab w:val="left" w:pos="1118"/>
        </w:tabs>
        <w:spacing w:line="240" w:lineRule="auto"/>
        <w:ind w:firstLine="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ab/>
        <w:t>-наличие танцевального зала;</w:t>
      </w:r>
    </w:p>
    <w:p w:rsidR="004A4927" w:rsidRPr="004A4927" w:rsidRDefault="004A4927" w:rsidP="004A4927">
      <w:pPr>
        <w:pStyle w:val="a8"/>
        <w:shd w:val="clear" w:color="auto" w:fill="auto"/>
        <w:tabs>
          <w:tab w:val="left" w:pos="1118"/>
        </w:tabs>
        <w:spacing w:line="240" w:lineRule="auto"/>
        <w:ind w:firstLine="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ab/>
        <w:t>-наличие оборудованных гардеробов и раздевалок для занятий;</w:t>
      </w:r>
    </w:p>
    <w:p w:rsidR="004A4927" w:rsidRPr="004A4927" w:rsidRDefault="004A4927" w:rsidP="004A4927">
      <w:pPr>
        <w:pStyle w:val="a8"/>
        <w:shd w:val="clear" w:color="auto" w:fill="auto"/>
        <w:tabs>
          <w:tab w:val="left" w:pos="1118"/>
        </w:tabs>
        <w:spacing w:line="240" w:lineRule="auto"/>
        <w:ind w:firstLine="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ab/>
        <w:t>-наличие концертного зала;</w:t>
      </w:r>
    </w:p>
    <w:p w:rsidR="004A4927" w:rsidRPr="004A4927" w:rsidRDefault="004A4927" w:rsidP="004A4927">
      <w:pPr>
        <w:pStyle w:val="a8"/>
        <w:spacing w:line="240" w:lineRule="auto"/>
        <w:ind w:left="708" w:firstLine="0"/>
        <w:jc w:val="left"/>
        <w:rPr>
          <w:rStyle w:val="11"/>
          <w:color w:val="000000"/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 xml:space="preserve">      -наличие репетиционной и концертной одежды.                               </w:t>
      </w:r>
    </w:p>
    <w:p w:rsidR="004A4927" w:rsidRPr="004A4927" w:rsidRDefault="004A4927" w:rsidP="004A4927">
      <w:pPr>
        <w:pStyle w:val="a8"/>
        <w:tabs>
          <w:tab w:val="left" w:pos="1118"/>
        </w:tabs>
        <w:spacing w:line="240" w:lineRule="auto"/>
        <w:ind w:firstLine="0"/>
        <w:jc w:val="left"/>
        <w:rPr>
          <w:rStyle w:val="11"/>
          <w:b/>
          <w:color w:val="000000"/>
          <w:sz w:val="28"/>
          <w:szCs w:val="28"/>
        </w:rPr>
      </w:pPr>
      <w:r w:rsidRPr="004A4927">
        <w:rPr>
          <w:rStyle w:val="11"/>
          <w:b/>
          <w:color w:val="000000"/>
          <w:sz w:val="28"/>
          <w:szCs w:val="28"/>
        </w:rPr>
        <w:t xml:space="preserve">                    </w:t>
      </w:r>
    </w:p>
    <w:p w:rsidR="004A4927" w:rsidRPr="004A4927" w:rsidRDefault="004A4927" w:rsidP="004A4927">
      <w:pPr>
        <w:pStyle w:val="a8"/>
        <w:tabs>
          <w:tab w:val="left" w:pos="0"/>
        </w:tabs>
        <w:spacing w:line="240" w:lineRule="auto"/>
        <w:ind w:firstLine="0"/>
        <w:jc w:val="left"/>
        <w:rPr>
          <w:rStyle w:val="11"/>
          <w:b/>
          <w:color w:val="000000"/>
          <w:sz w:val="28"/>
          <w:szCs w:val="28"/>
        </w:rPr>
      </w:pPr>
      <w:r w:rsidRPr="004A4927">
        <w:rPr>
          <w:rStyle w:val="11"/>
          <w:b/>
          <w:color w:val="000000"/>
          <w:sz w:val="28"/>
          <w:szCs w:val="28"/>
        </w:rPr>
        <w:tab/>
      </w:r>
      <w:r w:rsidRPr="004A4927">
        <w:rPr>
          <w:rStyle w:val="11"/>
          <w:b/>
          <w:color w:val="000000"/>
          <w:sz w:val="28"/>
          <w:szCs w:val="28"/>
        </w:rPr>
        <w:tab/>
      </w:r>
      <w:r w:rsidRPr="004A4927">
        <w:rPr>
          <w:rStyle w:val="11"/>
          <w:b/>
          <w:color w:val="000000"/>
          <w:sz w:val="28"/>
          <w:szCs w:val="28"/>
        </w:rPr>
        <w:tab/>
      </w:r>
      <w:r w:rsidRPr="004A4927">
        <w:rPr>
          <w:rStyle w:val="11"/>
          <w:b/>
          <w:color w:val="000000"/>
          <w:sz w:val="28"/>
          <w:szCs w:val="28"/>
          <w:lang w:val="en-US"/>
        </w:rPr>
        <w:t>II</w:t>
      </w:r>
      <w:r w:rsidRPr="004A4927">
        <w:rPr>
          <w:rStyle w:val="11"/>
          <w:b/>
          <w:color w:val="000000"/>
          <w:sz w:val="28"/>
          <w:szCs w:val="28"/>
        </w:rPr>
        <w:t>.Содержание учебного предмета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00"/>
        <w:gridCol w:w="1275"/>
        <w:gridCol w:w="1972"/>
        <w:gridCol w:w="1511"/>
        <w:gridCol w:w="1263"/>
      </w:tblGrid>
      <w:tr w:rsidR="004A4927" w:rsidRPr="004A4927" w:rsidTr="00D45BBC">
        <w:tc>
          <w:tcPr>
            <w:tcW w:w="648" w:type="dxa"/>
            <w:vMerge w:val="restart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jc w:val="left"/>
              <w:rPr>
                <w:rStyle w:val="11"/>
                <w:b/>
                <w:color w:val="000000"/>
                <w:sz w:val="28"/>
                <w:szCs w:val="28"/>
              </w:rPr>
            </w:pPr>
            <w:r w:rsidRPr="004A4927">
              <w:rPr>
                <w:rStyle w:val="21"/>
                <w:sz w:val="28"/>
                <w:szCs w:val="28"/>
              </w:rPr>
              <w:t>№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4A4927" w:rsidRPr="004A4927" w:rsidRDefault="004A4927" w:rsidP="00D45BBC">
            <w:pPr>
              <w:pStyle w:val="22"/>
              <w:keepNext/>
              <w:keepLines/>
              <w:shd w:val="clear" w:color="auto" w:fill="auto"/>
              <w:tabs>
                <w:tab w:val="left" w:pos="56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jc w:val="left"/>
              <w:rPr>
                <w:rStyle w:val="11"/>
                <w:b/>
                <w:color w:val="000000"/>
                <w:sz w:val="28"/>
                <w:szCs w:val="28"/>
              </w:rPr>
            </w:pPr>
            <w:r w:rsidRPr="004A4927">
              <w:rPr>
                <w:rStyle w:val="21"/>
                <w:sz w:val="28"/>
                <w:szCs w:val="28"/>
              </w:rPr>
              <w:t>Вид учебных занятий</w:t>
            </w:r>
          </w:p>
          <w:p w:rsidR="004A4927" w:rsidRPr="004A4927" w:rsidRDefault="004A4927" w:rsidP="00D45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6" w:type="dxa"/>
            <w:gridSpan w:val="3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rPr>
                <w:rStyle w:val="11"/>
                <w:b/>
                <w:color w:val="000000"/>
                <w:sz w:val="28"/>
                <w:szCs w:val="28"/>
              </w:rPr>
            </w:pPr>
            <w:r w:rsidRPr="004A4927">
              <w:rPr>
                <w:rStyle w:val="21"/>
                <w:sz w:val="28"/>
                <w:szCs w:val="28"/>
              </w:rPr>
              <w:t>Объём времени в часах</w:t>
            </w:r>
          </w:p>
        </w:tc>
      </w:tr>
      <w:tr w:rsidR="004A4927" w:rsidRPr="004A4927" w:rsidTr="00D45BBC">
        <w:tc>
          <w:tcPr>
            <w:tcW w:w="648" w:type="dxa"/>
            <w:vMerge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jc w:val="left"/>
              <w:rPr>
                <w:rStyle w:val="11"/>
                <w:b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jc w:val="left"/>
              <w:rPr>
                <w:rStyle w:val="11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jc w:val="left"/>
              <w:rPr>
                <w:rStyle w:val="11"/>
                <w:b/>
                <w:color w:val="000000"/>
                <w:sz w:val="28"/>
                <w:szCs w:val="28"/>
              </w:rPr>
            </w:pPr>
          </w:p>
        </w:tc>
        <w:tc>
          <w:tcPr>
            <w:tcW w:w="1972" w:type="dxa"/>
            <w:vMerge w:val="restart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jc w:val="left"/>
              <w:rPr>
                <w:rStyle w:val="11"/>
                <w:b/>
                <w:color w:val="000000"/>
                <w:sz w:val="28"/>
                <w:szCs w:val="28"/>
              </w:rPr>
            </w:pPr>
            <w:r w:rsidRPr="004A4927">
              <w:rPr>
                <w:rStyle w:val="21"/>
                <w:sz w:val="28"/>
                <w:szCs w:val="28"/>
              </w:rPr>
              <w:t>Максимальная  учебная нагрузка</w:t>
            </w:r>
          </w:p>
        </w:tc>
        <w:tc>
          <w:tcPr>
            <w:tcW w:w="2774" w:type="dxa"/>
            <w:gridSpan w:val="2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jc w:val="left"/>
              <w:rPr>
                <w:rStyle w:val="11"/>
                <w:b/>
                <w:color w:val="000000"/>
                <w:sz w:val="28"/>
                <w:szCs w:val="28"/>
              </w:rPr>
            </w:pPr>
            <w:r w:rsidRPr="004A4927">
              <w:rPr>
                <w:rStyle w:val="21"/>
                <w:sz w:val="28"/>
                <w:szCs w:val="28"/>
              </w:rPr>
              <w:t>Аудиторные занятия</w:t>
            </w:r>
          </w:p>
        </w:tc>
      </w:tr>
      <w:tr w:rsidR="004A4927" w:rsidRPr="004A4927" w:rsidTr="00D45BBC">
        <w:tc>
          <w:tcPr>
            <w:tcW w:w="648" w:type="dxa"/>
            <w:vMerge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jc w:val="left"/>
              <w:rPr>
                <w:rStyle w:val="11"/>
                <w:b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jc w:val="left"/>
              <w:rPr>
                <w:rStyle w:val="11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jc w:val="left"/>
              <w:rPr>
                <w:rStyle w:val="11"/>
                <w:b/>
                <w:color w:val="000000"/>
                <w:sz w:val="28"/>
                <w:szCs w:val="28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jc w:val="left"/>
              <w:rPr>
                <w:rStyle w:val="11"/>
                <w:b/>
                <w:color w:val="000000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 w:rsidR="004A4927" w:rsidRPr="004A4927" w:rsidRDefault="004A4927" w:rsidP="00D45BBC">
            <w:pPr>
              <w:pStyle w:val="22"/>
              <w:keepNext/>
              <w:keepLines/>
              <w:shd w:val="clear" w:color="auto" w:fill="auto"/>
              <w:tabs>
                <w:tab w:val="left" w:pos="565"/>
              </w:tabs>
              <w:spacing w:line="240" w:lineRule="auto"/>
              <w:rPr>
                <w:rStyle w:val="21"/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263" w:type="dxa"/>
            <w:shd w:val="clear" w:color="auto" w:fill="auto"/>
          </w:tcPr>
          <w:p w:rsidR="004A4927" w:rsidRPr="004A4927" w:rsidRDefault="004A4927" w:rsidP="00D45BBC">
            <w:pPr>
              <w:pStyle w:val="22"/>
              <w:keepNext/>
              <w:keepLines/>
              <w:shd w:val="clear" w:color="auto" w:fill="auto"/>
              <w:tabs>
                <w:tab w:val="left" w:pos="56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4A4927" w:rsidRPr="004A4927" w:rsidTr="00D45BBC">
        <w:tc>
          <w:tcPr>
            <w:tcW w:w="64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jc w:val="left"/>
              <w:rPr>
                <w:rStyle w:val="11"/>
                <w:b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jc w:val="left"/>
              <w:rPr>
                <w:rStyle w:val="11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jc w:val="left"/>
              <w:rPr>
                <w:rStyle w:val="11"/>
                <w:b/>
                <w:color w:val="000000"/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511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263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66</w:t>
            </w:r>
          </w:p>
        </w:tc>
      </w:tr>
      <w:tr w:rsidR="004A4927" w:rsidRPr="004A4927" w:rsidTr="00D45BBC">
        <w:tc>
          <w:tcPr>
            <w:tcW w:w="64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jc w:val="left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jc w:val="left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Основы музыкальной грамоты</w:t>
            </w:r>
          </w:p>
        </w:tc>
        <w:tc>
          <w:tcPr>
            <w:tcW w:w="1275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511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3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19</w:t>
            </w:r>
          </w:p>
        </w:tc>
      </w:tr>
      <w:tr w:rsidR="004A4927" w:rsidRPr="004A4927" w:rsidTr="00D45BBC">
        <w:tc>
          <w:tcPr>
            <w:tcW w:w="64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jc w:val="left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jc w:val="left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Упражнения на ориентировку в пространстве</w:t>
            </w:r>
          </w:p>
        </w:tc>
        <w:tc>
          <w:tcPr>
            <w:tcW w:w="1275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11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3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4</w:t>
            </w:r>
          </w:p>
        </w:tc>
      </w:tr>
      <w:tr w:rsidR="004A4927" w:rsidRPr="004A4927" w:rsidTr="00D45BBC">
        <w:tc>
          <w:tcPr>
            <w:tcW w:w="64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jc w:val="left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jc w:val="left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Упражнения с музыкально-ритмическими предметами ( ложки, бубен  и т.д.)</w:t>
            </w:r>
          </w:p>
        </w:tc>
        <w:tc>
          <w:tcPr>
            <w:tcW w:w="1275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11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3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4</w:t>
            </w:r>
          </w:p>
        </w:tc>
      </w:tr>
      <w:tr w:rsidR="004A4927" w:rsidRPr="004A4927" w:rsidTr="00D45BBC">
        <w:tc>
          <w:tcPr>
            <w:tcW w:w="64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jc w:val="left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jc w:val="left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 xml:space="preserve">Упражнения с предметами танца </w:t>
            </w:r>
          </w:p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jc w:val="left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( лента, мяч, платок и т.д.)</w:t>
            </w:r>
          </w:p>
        </w:tc>
        <w:tc>
          <w:tcPr>
            <w:tcW w:w="1275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11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63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2</w:t>
            </w:r>
          </w:p>
        </w:tc>
      </w:tr>
      <w:tr w:rsidR="004A4927" w:rsidRPr="004A4927" w:rsidTr="00D45BBC">
        <w:tc>
          <w:tcPr>
            <w:tcW w:w="64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jc w:val="left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jc w:val="left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Танцевальные движения</w:t>
            </w:r>
          </w:p>
        </w:tc>
        <w:tc>
          <w:tcPr>
            <w:tcW w:w="1275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511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263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35</w:t>
            </w:r>
          </w:p>
        </w:tc>
      </w:tr>
      <w:tr w:rsidR="004A4927" w:rsidRPr="004A4927" w:rsidTr="00D45BBC">
        <w:tc>
          <w:tcPr>
            <w:tcW w:w="64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jc w:val="left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jc w:val="left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Музыкально-ритмические игры</w:t>
            </w:r>
          </w:p>
        </w:tc>
        <w:tc>
          <w:tcPr>
            <w:tcW w:w="1275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11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63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2</w:t>
            </w:r>
          </w:p>
        </w:tc>
      </w:tr>
      <w:tr w:rsidR="004A4927" w:rsidRPr="004A4927" w:rsidTr="00D45BBC">
        <w:tc>
          <w:tcPr>
            <w:tcW w:w="64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jc w:val="left"/>
              <w:rPr>
                <w:rStyle w:val="11"/>
                <w:b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jc w:val="left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Контрольные уроки</w:t>
            </w:r>
          </w:p>
        </w:tc>
        <w:tc>
          <w:tcPr>
            <w:tcW w:w="1275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rPr>
                <w:rStyle w:val="11"/>
                <w:color w:val="000000"/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11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3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tabs>
                <w:tab w:val="left" w:pos="1118"/>
              </w:tabs>
              <w:spacing w:line="240" w:lineRule="auto"/>
              <w:ind w:firstLine="0"/>
              <w:rPr>
                <w:rStyle w:val="11"/>
                <w:color w:val="000000"/>
                <w:sz w:val="28"/>
                <w:szCs w:val="28"/>
              </w:rPr>
            </w:pPr>
            <w:r w:rsidRPr="004A4927">
              <w:rPr>
                <w:rStyle w:val="11"/>
                <w:color w:val="000000"/>
                <w:sz w:val="28"/>
                <w:szCs w:val="28"/>
              </w:rPr>
              <w:t>1</w:t>
            </w:r>
          </w:p>
        </w:tc>
      </w:tr>
    </w:tbl>
    <w:p w:rsidR="004A4927" w:rsidRPr="004A4927" w:rsidRDefault="004A4927" w:rsidP="004A4927">
      <w:pPr>
        <w:pStyle w:val="a8"/>
        <w:shd w:val="clear" w:color="auto" w:fill="auto"/>
        <w:spacing w:before="288" w:line="240" w:lineRule="auto"/>
        <w:ind w:right="300" w:firstLine="708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Аудиторная нагрузка по учебному предмету распределяется по годам обучения с учетом общего объема аудиторного времени, предусмотренного на учебный предмет ФГТ.</w:t>
      </w:r>
    </w:p>
    <w:p w:rsidR="004A4927" w:rsidRPr="004A4927" w:rsidRDefault="004A4927" w:rsidP="004A4927">
      <w:pPr>
        <w:pStyle w:val="a8"/>
        <w:shd w:val="clear" w:color="auto" w:fill="auto"/>
        <w:spacing w:after="240" w:line="240" w:lineRule="auto"/>
        <w:ind w:left="120" w:right="300" w:firstLine="72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Учебный материал распределяется по годам обучения - классам. Каждый класс имеет свои дидактические задачи, и объем времени, предусмотренный для освоения учебного материала.</w:t>
      </w:r>
    </w:p>
    <w:p w:rsidR="00E876DD" w:rsidRPr="004A4927" w:rsidRDefault="00E876DD" w:rsidP="00E876DD">
      <w:pPr>
        <w:framePr w:w="9173" w:wrap="notBeside" w:vAnchor="text" w:hAnchor="page" w:x="1621" w:y="472"/>
        <w:spacing w:line="260" w:lineRule="exac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A4927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1 год обучения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6942"/>
        <w:gridCol w:w="1522"/>
      </w:tblGrid>
      <w:tr w:rsidR="00E876DD" w:rsidRPr="004A4927" w:rsidTr="00986DB2">
        <w:trPr>
          <w:trHeight w:hRule="exact" w:val="99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after="120" w:line="260" w:lineRule="exact"/>
              <w:ind w:left="3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line="2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Наименование тем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31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Объем времени в часах</w:t>
            </w:r>
          </w:p>
        </w:tc>
      </w:tr>
      <w:tr w:rsidR="00E876DD" w:rsidRPr="004A4927" w:rsidTr="00986DB2">
        <w:trPr>
          <w:trHeight w:hRule="exact" w:val="326"/>
          <w:jc w:val="center"/>
        </w:trPr>
        <w:tc>
          <w:tcPr>
            <w:tcW w:w="91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Раздел 1. Основы музыкальной грамоты</w:t>
            </w:r>
          </w:p>
        </w:tc>
      </w:tr>
      <w:tr w:rsidR="00E876DD" w:rsidRPr="004A4927" w:rsidTr="00986DB2">
        <w:trPr>
          <w:trHeight w:hRule="exact" w:val="64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ind w:left="2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31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Регистровая окраска. Понятие о звуке (низкие, средние, высокие)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37CBF08D-DC99-499C-B668-269DB4621C05"/>
                <w:sz w:val="28"/>
                <w:szCs w:val="28"/>
              </w:rPr>
              <w:t>3</w:t>
            </w:r>
          </w:p>
        </w:tc>
      </w:tr>
      <w:tr w:rsidR="00E876DD" w:rsidRPr="004A4927" w:rsidTr="00986DB2">
        <w:trPr>
          <w:trHeight w:hRule="exact" w:val="31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ind w:left="2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Характер музыки (грустный, веселый и т.д.)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76DD" w:rsidRPr="004A4927" w:rsidTr="00986DB2">
        <w:trPr>
          <w:trHeight w:hRule="exact"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ind w:left="2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Динамические оттенки (громко, тихо)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76DD" w:rsidRPr="004A4927" w:rsidTr="00986DB2">
        <w:trPr>
          <w:trHeight w:hRule="exact"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ind w:left="2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Музыкальный размер (2/4, 4/4)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76DD" w:rsidRPr="004A4927" w:rsidTr="00986DB2">
        <w:trPr>
          <w:trHeight w:hRule="exact" w:val="64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ind w:left="2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Знакомство с длительностью звуков (ноты): целая, половинная, четвертная, восьмая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1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E876DD" w:rsidRPr="004A4927" w:rsidTr="00986DB2">
        <w:trPr>
          <w:trHeight w:hRule="exact"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ind w:left="2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Музыкальный темп (быстрый, медленный, умеренный)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340" w:lineRule="exact"/>
              <w:rPr>
                <w:rStyle w:val="2TimesNewRoman4"/>
                <w:sz w:val="28"/>
                <w:szCs w:val="28"/>
              </w:rPr>
            </w:pPr>
            <w:r w:rsidRPr="004A4927">
              <w:rPr>
                <w:rStyle w:val="2TimesNewRoman4"/>
                <w:sz w:val="28"/>
                <w:szCs w:val="28"/>
              </w:rPr>
              <w:t>2</w:t>
            </w:r>
          </w:p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340" w:lineRule="exact"/>
              <w:rPr>
                <w:rStyle w:val="2TimesNewRoman4"/>
                <w:sz w:val="28"/>
                <w:szCs w:val="28"/>
              </w:rPr>
            </w:pPr>
          </w:p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340" w:lineRule="exact"/>
              <w:rPr>
                <w:rStyle w:val="2TimesNewRoman4"/>
                <w:sz w:val="28"/>
                <w:szCs w:val="28"/>
              </w:rPr>
            </w:pPr>
          </w:p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340" w:lineRule="exact"/>
              <w:rPr>
                <w:rStyle w:val="2TimesNewRoman4"/>
                <w:sz w:val="28"/>
                <w:szCs w:val="28"/>
              </w:rPr>
            </w:pPr>
          </w:p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2TimesNewRoman4"/>
                <w:sz w:val="28"/>
                <w:szCs w:val="28"/>
              </w:rPr>
              <w:t xml:space="preserve"> </w:t>
            </w:r>
            <w:r w:rsidRPr="004A4927">
              <w:rPr>
                <w:rStyle w:val="B2D2FF0E-AA1E-4BCC-B795-6FDFF9DF6422"/>
                <w:sz w:val="28"/>
                <w:szCs w:val="28"/>
              </w:rPr>
              <w:t xml:space="preserve"> 2</w:t>
            </w:r>
            <w:r w:rsidRPr="004A4927">
              <w:rPr>
                <w:rStyle w:val="2TimesNewRoman4"/>
                <w:sz w:val="28"/>
                <w:szCs w:val="28"/>
              </w:rPr>
              <w:t xml:space="preserve">  </w:t>
            </w:r>
          </w:p>
        </w:tc>
      </w:tr>
      <w:tr w:rsidR="00E876DD" w:rsidRPr="004A4927" w:rsidTr="00986DB2">
        <w:trPr>
          <w:trHeight w:hRule="exact" w:val="3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ind w:left="2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Понятие «сильная доля»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76DD" w:rsidRPr="004A4927" w:rsidTr="00986DB2">
        <w:trPr>
          <w:trHeight w:hRule="exact" w:val="3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ind w:left="2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Понятие «музыкальная фраза»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76DD" w:rsidRPr="004A4927" w:rsidTr="00986DB2">
        <w:trPr>
          <w:trHeight w:hRule="exact" w:val="331"/>
          <w:jc w:val="center"/>
        </w:trPr>
        <w:tc>
          <w:tcPr>
            <w:tcW w:w="91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Раздел 2. Упражнения на ориентировку в пространстве</w:t>
            </w:r>
          </w:p>
        </w:tc>
      </w:tr>
      <w:tr w:rsidR="00E876DD" w:rsidRPr="004A4927" w:rsidTr="00986DB2">
        <w:trPr>
          <w:trHeight w:hRule="exact" w:val="32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ind w:left="2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Нумерация точек. Линия. Шеренга. Колонна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876DD" w:rsidRPr="004A4927" w:rsidTr="00986DB2">
        <w:trPr>
          <w:trHeight w:hRule="exact" w:val="3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6DD" w:rsidRPr="004A4927" w:rsidRDefault="00E876DD" w:rsidP="00E876DD">
            <w:pPr>
              <w:framePr w:w="9173" w:wrap="notBeside" w:vAnchor="text" w:hAnchor="page" w:x="1621" w:y="4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  <w:vertAlign w:val="superscript"/>
              </w:rPr>
              <w:t>э</w:t>
            </w: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аздел 3. Упражнения с музыкально-ритмическими предметами</w:t>
            </w:r>
          </w:p>
        </w:tc>
      </w:tr>
      <w:tr w:rsidR="00E876DD" w:rsidRPr="004A4927" w:rsidTr="00986DB2">
        <w:trPr>
          <w:trHeight w:hRule="exact" w:val="34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ind w:left="2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Ударные (ложки, барабан и т.д.)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76DD" w:rsidRPr="004A4927" w:rsidTr="00986DB2">
        <w:trPr>
          <w:trHeight w:hRule="exact" w:val="63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ind w:left="2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Звенящие (бубен, маракасы, погремушка, бубенцы, трещотка)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76DD" w:rsidRPr="004A4927" w:rsidTr="00986DB2">
        <w:trPr>
          <w:trHeight w:hRule="exact" w:val="331"/>
          <w:jc w:val="center"/>
        </w:trPr>
        <w:tc>
          <w:tcPr>
            <w:tcW w:w="91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Раздел 4. Упражнения с предметами танца</w:t>
            </w:r>
          </w:p>
        </w:tc>
      </w:tr>
      <w:tr w:rsidR="00E876DD" w:rsidRPr="004A4927" w:rsidTr="00986DB2">
        <w:trPr>
          <w:trHeight w:hRule="exact" w:val="32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ind w:left="2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Упражнения с платком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76DD" w:rsidRPr="004A4927" w:rsidTr="00986DB2">
        <w:trPr>
          <w:trHeight w:hRule="exact" w:val="32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| 4.2.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Упражнения с лентой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ind w:left="4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</w:tr>
      <w:tr w:rsidR="00E876DD" w:rsidRPr="004A4927" w:rsidTr="00986DB2">
        <w:trPr>
          <w:trHeight w:hRule="exact" w:val="331"/>
          <w:jc w:val="center"/>
        </w:trPr>
        <w:tc>
          <w:tcPr>
            <w:tcW w:w="91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Раздел 5. Танцевальные движения</w:t>
            </w:r>
          </w:p>
        </w:tc>
      </w:tr>
      <w:tr w:rsidR="00E876DD" w:rsidRPr="004A4927" w:rsidTr="00986DB2">
        <w:trPr>
          <w:trHeight w:hRule="exact" w:val="32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 xml:space="preserve"> 5.1.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Поклон: простой, поясной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76DD" w:rsidRPr="004A4927" w:rsidTr="00986DB2">
        <w:trPr>
          <w:trHeight w:hRule="exact" w:val="9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 xml:space="preserve"> 5.2.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Шаги: маршевый шаг, шаг с пятки, шаг сценический, шаг на высоких полупальцах, шаг на полупальцах с высоко поднятым коленом вперед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876DD" w:rsidRPr="004A4927" w:rsidTr="00986DB2">
        <w:trPr>
          <w:trHeight w:hRule="exact" w:val="63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ind w:left="2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Бег: сценический, на полупальцах, легкий шаг (ноги назад), на месте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76DD" w:rsidRPr="004A4927" w:rsidTr="00986DB2">
        <w:trPr>
          <w:trHeight w:hRule="exact" w:val="64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 xml:space="preserve"> 5.4.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Прыжки: на месте по VI позиции, с продвижением вперед, в повороте на 1/4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876DD" w:rsidRPr="004A4927" w:rsidTr="00986DB2">
        <w:trPr>
          <w:trHeight w:hRule="exact" w:val="9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after="480" w:line="260" w:lineRule="exact"/>
              <w:ind w:left="2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5.5.</w:t>
            </w:r>
          </w:p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480" w:line="2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Работа рук: понятие «правая» и «левая» рука, положение рук на талии, перед грудью, положение рук в кулаки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76DD" w:rsidRPr="004A4927" w:rsidTr="00986DB2">
        <w:trPr>
          <w:trHeight w:hRule="exact" w:val="9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after="300" w:line="260" w:lineRule="exact"/>
              <w:ind w:left="2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5.6.</w:t>
            </w:r>
          </w:p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300" w:line="1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 xml:space="preserve">Позиции ног: понятие «правая» </w:t>
            </w:r>
            <w:r w:rsidRPr="004A4927">
              <w:rPr>
                <w:rStyle w:val="2TimesNewRoman3"/>
                <w:sz w:val="28"/>
                <w:szCs w:val="28"/>
              </w:rPr>
              <w:t>pi</w:t>
            </w: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«левая» нога, первая позиция свободная, первая позиция параллельная, вторая позиция параллельная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876DD" w:rsidRPr="004A4927" w:rsidTr="00986DB2">
        <w:trPr>
          <w:trHeight w:hRule="exact" w:val="70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58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Tahoma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Tahoma"/>
                <w:rFonts w:ascii="Times New Roman" w:hAnsi="Times New Roman" w:cs="Times New Roman"/>
                <w:sz w:val="28"/>
                <w:szCs w:val="28"/>
              </w:rPr>
              <w:t>444455.7</w:t>
            </w:r>
            <w:r w:rsidRPr="004A4927">
              <w:rPr>
                <w:rStyle w:val="Tahoma"/>
                <w:rFonts w:ascii="Times New Roman" w:hAnsi="Times New Roman" w:cs="Times New Roman"/>
                <w:sz w:val="28"/>
                <w:szCs w:val="28"/>
              </w:rPr>
              <w:t>5555555777755</w:t>
            </w: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5-7555.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spacing w:before="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>Работа головы: наклоны и повороты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6DD" w:rsidRPr="004A4927" w:rsidRDefault="00E876DD" w:rsidP="00E876DD">
            <w:pPr>
              <w:pStyle w:val="20"/>
              <w:framePr w:w="9173" w:wrap="notBeside" w:vAnchor="text" w:hAnchor="page" w:x="1621" w:y="472"/>
              <w:shd w:val="clear" w:color="auto" w:fill="auto"/>
              <w:tabs>
                <w:tab w:val="left" w:leader="underscore" w:pos="706"/>
              </w:tabs>
              <w:spacing w:before="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927">
              <w:rPr>
                <w:rStyle w:val="BookAntiqua"/>
                <w:rFonts w:ascii="Times New Roman" w:hAnsi="Times New Roman" w:cs="Times New Roman"/>
                <w:sz w:val="28"/>
                <w:szCs w:val="28"/>
              </w:rPr>
              <w:t xml:space="preserve">           2</w:t>
            </w:r>
          </w:p>
        </w:tc>
      </w:tr>
    </w:tbl>
    <w:p w:rsidR="00E876DD" w:rsidRPr="004A4927" w:rsidRDefault="00E876DD" w:rsidP="00E876DD">
      <w:pPr>
        <w:pStyle w:val="15"/>
        <w:keepNext/>
        <w:keepLines/>
        <w:shd w:val="clear" w:color="auto" w:fill="auto"/>
        <w:spacing w:line="300" w:lineRule="exact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4927">
        <w:rPr>
          <w:rFonts w:ascii="Times New Roman" w:hAnsi="Times New Roman" w:cs="Times New Roman"/>
          <w:b/>
          <w:sz w:val="28"/>
          <w:szCs w:val="28"/>
          <w:u w:val="single"/>
        </w:rPr>
        <w:t>Учебно-тематический план по предмету «Ритмика»</w:t>
      </w:r>
    </w:p>
    <w:p w:rsidR="004A4927" w:rsidRPr="004A4927" w:rsidRDefault="004A4927" w:rsidP="004A4927">
      <w:pPr>
        <w:pStyle w:val="41"/>
        <w:shd w:val="clear" w:color="auto" w:fill="auto"/>
        <w:tabs>
          <w:tab w:val="left" w:pos="467"/>
        </w:tabs>
        <w:spacing w:before="0" w:line="240" w:lineRule="auto"/>
        <w:ind w:left="160" w:firstLine="0"/>
        <w:jc w:val="left"/>
        <w:rPr>
          <w:rStyle w:val="40"/>
          <w:rFonts w:ascii="Times New Roman" w:hAnsi="Times New Roman" w:cs="Times New Roman"/>
          <w:b/>
          <w:color w:val="000000"/>
          <w:sz w:val="28"/>
          <w:szCs w:val="28"/>
        </w:rPr>
      </w:pPr>
    </w:p>
    <w:p w:rsidR="004A4927" w:rsidRPr="004A4927" w:rsidRDefault="00E876DD" w:rsidP="004A4927">
      <w:pPr>
        <w:framePr w:w="9173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4A4927" w:rsidRPr="004A4927" w:rsidRDefault="004A4927" w:rsidP="004A4927">
      <w:pPr>
        <w:framePr w:w="9163" w:wrap="notBeside" w:vAnchor="text" w:hAnchor="page" w:x="1606" w:y="-428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6806"/>
        <w:gridCol w:w="1522"/>
      </w:tblGrid>
      <w:tr w:rsidR="004A4927" w:rsidRPr="004A4927" w:rsidTr="00D45BBC">
        <w:trPr>
          <w:trHeight w:hRule="exact" w:val="677"/>
        </w:trPr>
        <w:tc>
          <w:tcPr>
            <w:tcW w:w="8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A4927" w:rsidRPr="004A4927" w:rsidRDefault="004A4927" w:rsidP="004A4927">
            <w:pPr>
              <w:pStyle w:val="210"/>
              <w:framePr w:w="9163" w:wrap="notBeside" w:vAnchor="text" w:hAnchor="page" w:x="1606" w:y="-428"/>
              <w:shd w:val="clear" w:color="auto" w:fill="auto"/>
              <w:spacing w:line="260" w:lineRule="exact"/>
              <w:ind w:firstLine="0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5.8</w:t>
            </w:r>
          </w:p>
        </w:tc>
        <w:tc>
          <w:tcPr>
            <w:tcW w:w="68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A4927" w:rsidRPr="004A4927" w:rsidRDefault="004A4927" w:rsidP="004A4927">
            <w:pPr>
              <w:pStyle w:val="210"/>
              <w:framePr w:w="9163" w:wrap="notBeside" w:vAnchor="text" w:hAnchor="page" w:x="1606" w:y="-428"/>
              <w:shd w:val="clear" w:color="auto" w:fill="auto"/>
              <w:spacing w:line="312" w:lineRule="exact"/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 xml:space="preserve">Движения корпуса: наклоны вперед, назад, в сторону, с сочетанием работы головы                                          </w:t>
            </w:r>
          </w:p>
        </w:tc>
        <w:tc>
          <w:tcPr>
            <w:tcW w:w="15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A4927" w:rsidRPr="004A4927" w:rsidRDefault="004A4927" w:rsidP="004A4927">
            <w:pPr>
              <w:pStyle w:val="210"/>
              <w:framePr w:w="9163" w:wrap="notBeside" w:vAnchor="text" w:hAnchor="page" w:x="1606" w:y="-428"/>
              <w:shd w:val="clear" w:color="auto" w:fill="auto"/>
              <w:spacing w:line="620" w:lineRule="exact"/>
              <w:ind w:firstLine="0"/>
              <w:jc w:val="center"/>
              <w:rPr>
                <w:sz w:val="28"/>
                <w:szCs w:val="28"/>
              </w:rPr>
            </w:pPr>
            <w:r w:rsidRPr="004A4927">
              <w:rPr>
                <w:rStyle w:val="8F24778B-E7EA-43D8-89D9-4FF7F339EE9E"/>
                <w:b/>
                <w:bCs/>
              </w:rPr>
              <w:t>2</w:t>
            </w:r>
          </w:p>
        </w:tc>
      </w:tr>
      <w:tr w:rsidR="004A4927" w:rsidRPr="004A4927" w:rsidTr="00D45BBC">
        <w:trPr>
          <w:trHeight w:hRule="exact" w:val="1603"/>
        </w:trPr>
        <w:tc>
          <w:tcPr>
            <w:tcW w:w="835" w:type="dxa"/>
            <w:tcBorders>
              <w:left w:val="single" w:sz="4" w:space="0" w:color="7F7F7F"/>
              <w:right w:val="single" w:sz="4" w:space="0" w:color="7F7F7F"/>
            </w:tcBorders>
          </w:tcPr>
          <w:p w:rsidR="004A4927" w:rsidRPr="004A4927" w:rsidRDefault="004A4927" w:rsidP="004A4927">
            <w:pPr>
              <w:pStyle w:val="210"/>
              <w:framePr w:w="9163" w:wrap="notBeside" w:vAnchor="text" w:hAnchor="page" w:x="1606" w:y="-428"/>
              <w:shd w:val="clear" w:color="auto" w:fill="auto"/>
              <w:spacing w:line="260" w:lineRule="exact"/>
              <w:ind w:left="240" w:firstLine="0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5.9</w:t>
            </w:r>
          </w:p>
        </w:tc>
        <w:tc>
          <w:tcPr>
            <w:tcW w:w="6806" w:type="dxa"/>
            <w:tcBorders>
              <w:left w:val="single" w:sz="4" w:space="0" w:color="7F7F7F"/>
              <w:right w:val="single" w:sz="4" w:space="0" w:color="7F7F7F"/>
            </w:tcBorders>
          </w:tcPr>
          <w:p w:rsidR="004A4927" w:rsidRPr="004A4927" w:rsidRDefault="004A4927" w:rsidP="004A4927">
            <w:pPr>
              <w:pStyle w:val="210"/>
              <w:framePr w:w="9163" w:wrap="notBeside" w:vAnchor="text" w:hAnchor="page" w:x="1606" w:y="-428"/>
              <w:shd w:val="clear" w:color="auto" w:fill="auto"/>
              <w:spacing w:line="317" w:lineRule="exact"/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Музыкально ритмические упражнения: притопы (простой, двойной, тройной), хлопки (в ладоши простые, в ритмическом рисунке, в парах с партнером), изучение ударов стопой в сочетании с хлопками (стоя на месте)</w:t>
            </w:r>
          </w:p>
        </w:tc>
        <w:tc>
          <w:tcPr>
            <w:tcW w:w="1522" w:type="dxa"/>
            <w:tcBorders>
              <w:left w:val="single" w:sz="4" w:space="0" w:color="7F7F7F"/>
              <w:right w:val="single" w:sz="4" w:space="0" w:color="7F7F7F"/>
            </w:tcBorders>
          </w:tcPr>
          <w:p w:rsidR="004A4927" w:rsidRPr="004A4927" w:rsidRDefault="004A4927" w:rsidP="004A4927">
            <w:pPr>
              <w:pStyle w:val="210"/>
              <w:framePr w:w="9163" w:wrap="notBeside" w:vAnchor="text" w:hAnchor="page" w:x="1606" w:y="-428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4</w:t>
            </w:r>
          </w:p>
        </w:tc>
      </w:tr>
      <w:tr w:rsidR="004A4927" w:rsidRPr="004A4927" w:rsidTr="00D45BBC">
        <w:trPr>
          <w:trHeight w:hRule="exact" w:val="322"/>
        </w:trPr>
        <w:tc>
          <w:tcPr>
            <w:tcW w:w="916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A4927" w:rsidRPr="004A4927" w:rsidRDefault="004A4927" w:rsidP="004A4927">
            <w:pPr>
              <w:pStyle w:val="210"/>
              <w:framePr w:w="9163" w:wrap="notBeside" w:vAnchor="text" w:hAnchor="page" w:x="1606" w:y="-428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Раздел 6. Музыкально-ритмические игры</w:t>
            </w:r>
          </w:p>
        </w:tc>
      </w:tr>
      <w:tr w:rsidR="004A4927" w:rsidRPr="004A4927" w:rsidTr="00D45BBC">
        <w:trPr>
          <w:trHeight w:hRule="exact" w:val="648"/>
        </w:trPr>
        <w:tc>
          <w:tcPr>
            <w:tcW w:w="835" w:type="dxa"/>
            <w:tcBorders>
              <w:left w:val="single" w:sz="4" w:space="0" w:color="7F7F7F"/>
              <w:right w:val="single" w:sz="4" w:space="0" w:color="7F7F7F"/>
            </w:tcBorders>
          </w:tcPr>
          <w:p w:rsidR="004A4927" w:rsidRPr="004A4927" w:rsidRDefault="004A4927" w:rsidP="004A4927">
            <w:pPr>
              <w:pStyle w:val="210"/>
              <w:framePr w:w="9163" w:wrap="notBeside" w:vAnchor="text" w:hAnchor="page" w:x="1606" w:y="-428"/>
              <w:shd w:val="clear" w:color="auto" w:fill="auto"/>
              <w:spacing w:after="300" w:line="260" w:lineRule="exact"/>
              <w:ind w:left="240" w:firstLine="0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6.1</w:t>
            </w:r>
          </w:p>
          <w:p w:rsidR="004A4927" w:rsidRPr="004A4927" w:rsidRDefault="004A4927" w:rsidP="004A4927">
            <w:pPr>
              <w:pStyle w:val="210"/>
              <w:framePr w:w="9163" w:wrap="notBeside" w:vAnchor="text" w:hAnchor="page" w:x="1606" w:y="-428"/>
              <w:shd w:val="clear" w:color="auto" w:fill="auto"/>
              <w:tabs>
                <w:tab w:val="left" w:leader="underscore" w:pos="802"/>
              </w:tabs>
              <w:spacing w:before="300" w:line="200" w:lineRule="exact"/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rStyle w:val="210pt"/>
                <w:sz w:val="28"/>
                <w:szCs w:val="28"/>
              </w:rPr>
              <w:tab/>
            </w:r>
          </w:p>
        </w:tc>
        <w:tc>
          <w:tcPr>
            <w:tcW w:w="6806" w:type="dxa"/>
            <w:tcBorders>
              <w:left w:val="single" w:sz="4" w:space="0" w:color="7F7F7F"/>
              <w:right w:val="single" w:sz="4" w:space="0" w:color="7F7F7F"/>
            </w:tcBorders>
          </w:tcPr>
          <w:p w:rsidR="004A4927" w:rsidRPr="004A4927" w:rsidRDefault="004A4927" w:rsidP="004A4927">
            <w:pPr>
              <w:pStyle w:val="210"/>
              <w:framePr w:w="9163" w:wrap="notBeside" w:vAnchor="text" w:hAnchor="page" w:x="1606" w:y="-428"/>
              <w:shd w:val="clear" w:color="auto" w:fill="auto"/>
              <w:spacing w:line="317" w:lineRule="exact"/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«Музыкальная шкатулка», «Самолетики-вертолетики» и др.</w:t>
            </w:r>
          </w:p>
        </w:tc>
        <w:tc>
          <w:tcPr>
            <w:tcW w:w="1522" w:type="dxa"/>
            <w:tcBorders>
              <w:left w:val="single" w:sz="4" w:space="0" w:color="7F7F7F"/>
              <w:right w:val="single" w:sz="4" w:space="0" w:color="7F7F7F"/>
            </w:tcBorders>
          </w:tcPr>
          <w:p w:rsidR="004A4927" w:rsidRPr="004A4927" w:rsidRDefault="004A4927" w:rsidP="004A4927">
            <w:pPr>
              <w:pStyle w:val="210"/>
              <w:framePr w:w="9163" w:wrap="notBeside" w:vAnchor="text" w:hAnchor="page" w:x="1606" w:y="-428"/>
              <w:shd w:val="clear" w:color="auto" w:fill="auto"/>
              <w:spacing w:line="260" w:lineRule="exact"/>
              <w:ind w:right="300" w:firstLine="0"/>
              <w:jc w:val="center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 xml:space="preserve">   5</w:t>
            </w:r>
          </w:p>
        </w:tc>
      </w:tr>
      <w:tr w:rsidR="004A4927" w:rsidRPr="004A4927" w:rsidTr="00D45BBC">
        <w:trPr>
          <w:trHeight w:hRule="exact" w:val="322"/>
        </w:trPr>
        <w:tc>
          <w:tcPr>
            <w:tcW w:w="8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A4927" w:rsidRPr="004A4927" w:rsidRDefault="004A4927" w:rsidP="004A4927">
            <w:pPr>
              <w:framePr w:w="9163" w:wrap="notBeside" w:vAnchor="text" w:hAnchor="page" w:x="1606" w:y="-4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A4927" w:rsidRPr="004A4927" w:rsidRDefault="004A4927" w:rsidP="004A4927">
            <w:pPr>
              <w:pStyle w:val="210"/>
              <w:framePr w:w="9163" w:wrap="notBeside" w:vAnchor="text" w:hAnchor="page" w:x="1606" w:y="-428"/>
              <w:shd w:val="clear" w:color="auto" w:fill="auto"/>
              <w:spacing w:line="260" w:lineRule="exact"/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Контрольный урок</w:t>
            </w:r>
          </w:p>
        </w:tc>
        <w:tc>
          <w:tcPr>
            <w:tcW w:w="15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A4927" w:rsidRPr="004A4927" w:rsidRDefault="004A4927" w:rsidP="004A4927">
            <w:pPr>
              <w:pStyle w:val="210"/>
              <w:framePr w:w="9163" w:wrap="notBeside" w:vAnchor="text" w:hAnchor="page" w:x="1606" w:y="-428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1</w:t>
            </w:r>
          </w:p>
        </w:tc>
      </w:tr>
      <w:tr w:rsidR="004A4927" w:rsidRPr="004A4927" w:rsidTr="00D45BBC">
        <w:trPr>
          <w:trHeight w:hRule="exact" w:val="365"/>
        </w:trPr>
        <w:tc>
          <w:tcPr>
            <w:tcW w:w="7641" w:type="dxa"/>
            <w:gridSpan w:val="2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A4927" w:rsidRPr="004A4927" w:rsidRDefault="004A4927" w:rsidP="004A4927">
            <w:pPr>
              <w:pStyle w:val="210"/>
              <w:framePr w:w="9163" w:wrap="notBeside" w:vAnchor="text" w:hAnchor="page" w:x="1606" w:y="-428"/>
              <w:shd w:val="clear" w:color="auto" w:fill="auto"/>
              <w:spacing w:line="260" w:lineRule="exact"/>
              <w:ind w:firstLine="0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Всего часов в год</w:t>
            </w:r>
          </w:p>
        </w:tc>
        <w:tc>
          <w:tcPr>
            <w:tcW w:w="1522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A4927" w:rsidRPr="004A4927" w:rsidRDefault="004A4927" w:rsidP="004A4927">
            <w:pPr>
              <w:pStyle w:val="210"/>
              <w:framePr w:w="9163" w:wrap="notBeside" w:vAnchor="text" w:hAnchor="page" w:x="1606" w:y="-428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65</w:t>
            </w:r>
          </w:p>
        </w:tc>
      </w:tr>
    </w:tbl>
    <w:p w:rsidR="004A4927" w:rsidRPr="004A4927" w:rsidRDefault="004A4927" w:rsidP="004A4927">
      <w:pPr>
        <w:framePr w:w="9163" w:wrap="notBeside" w:vAnchor="text" w:hAnchor="page" w:x="1606" w:y="-428"/>
        <w:spacing w:line="260" w:lineRule="exact"/>
        <w:rPr>
          <w:rFonts w:ascii="Times New Roman" w:hAnsi="Times New Roman" w:cs="Times New Roman"/>
          <w:sz w:val="28"/>
          <w:szCs w:val="28"/>
        </w:rPr>
      </w:pPr>
    </w:p>
    <w:p w:rsidR="004A4927" w:rsidRPr="004A4927" w:rsidRDefault="004A4927" w:rsidP="004A4927">
      <w:pPr>
        <w:framePr w:w="9163" w:wrap="notBeside" w:vAnchor="text" w:hAnchor="page" w:x="1606" w:y="-428"/>
        <w:rPr>
          <w:rFonts w:ascii="Times New Roman" w:hAnsi="Times New Roman" w:cs="Times New Roman"/>
          <w:sz w:val="28"/>
          <w:szCs w:val="28"/>
        </w:rPr>
      </w:pPr>
    </w:p>
    <w:p w:rsidR="004A4927" w:rsidRPr="004A4927" w:rsidRDefault="004A4927" w:rsidP="004A4927">
      <w:pPr>
        <w:pStyle w:val="210"/>
        <w:shd w:val="clear" w:color="auto" w:fill="auto"/>
        <w:tabs>
          <w:tab w:val="left" w:pos="702"/>
        </w:tabs>
        <w:ind w:firstLine="0"/>
        <w:jc w:val="both"/>
        <w:rPr>
          <w:sz w:val="28"/>
          <w:szCs w:val="28"/>
        </w:rPr>
      </w:pPr>
    </w:p>
    <w:p w:rsidR="004A4927" w:rsidRPr="004A4927" w:rsidRDefault="004A4927" w:rsidP="004A4927">
      <w:pPr>
        <w:framePr w:w="9144" w:wrap="notBeside" w:vAnchor="text" w:hAnchor="text" w:xAlign="center" w:y="1"/>
        <w:spacing w:line="260" w:lineRule="exac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A4927">
        <w:rPr>
          <w:rFonts w:ascii="Times New Roman" w:hAnsi="Times New Roman" w:cs="Times New Roman"/>
          <w:b/>
          <w:i/>
          <w:sz w:val="28"/>
          <w:szCs w:val="28"/>
          <w:u w:val="single"/>
        </w:rPr>
        <w:t>2 год обучения</w:t>
      </w:r>
    </w:p>
    <w:tbl>
      <w:tblPr>
        <w:tblW w:w="9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6806"/>
        <w:gridCol w:w="1502"/>
      </w:tblGrid>
      <w:tr w:rsidR="004A4927" w:rsidRPr="004A4927" w:rsidTr="00D45BBC">
        <w:trPr>
          <w:trHeight w:hRule="exact" w:val="970"/>
        </w:trPr>
        <w:tc>
          <w:tcPr>
            <w:tcW w:w="835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spacing w:after="120" w:line="260" w:lineRule="exact"/>
              <w:ind w:left="260" w:firstLine="0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№</w:t>
            </w:r>
          </w:p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spacing w:before="120" w:line="260" w:lineRule="exact"/>
              <w:ind w:firstLine="0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темы</w:t>
            </w:r>
          </w:p>
        </w:tc>
        <w:tc>
          <w:tcPr>
            <w:tcW w:w="6806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Наименование тем</w:t>
            </w:r>
          </w:p>
        </w:tc>
        <w:tc>
          <w:tcPr>
            <w:tcW w:w="1502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spacing w:line="312" w:lineRule="exact"/>
              <w:ind w:firstLine="0"/>
              <w:jc w:val="center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Объем времени в часах</w:t>
            </w:r>
          </w:p>
        </w:tc>
      </w:tr>
      <w:tr w:rsidR="004A4927" w:rsidRPr="004A4927" w:rsidTr="00D45BBC">
        <w:trPr>
          <w:trHeight w:hRule="exact" w:val="322"/>
        </w:trPr>
        <w:tc>
          <w:tcPr>
            <w:tcW w:w="835" w:type="dxa"/>
          </w:tcPr>
          <w:p w:rsidR="004A4927" w:rsidRPr="004A4927" w:rsidRDefault="004A4927" w:rsidP="00D45BBC">
            <w:pPr>
              <w:framePr w:w="914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spacing w:line="260" w:lineRule="exact"/>
              <w:ind w:left="1400" w:firstLine="0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Раздел 1. Основы музыкальной грамоты</w:t>
            </w:r>
          </w:p>
        </w:tc>
        <w:tc>
          <w:tcPr>
            <w:tcW w:w="1502" w:type="dxa"/>
          </w:tcPr>
          <w:p w:rsidR="004A4927" w:rsidRPr="004A4927" w:rsidRDefault="004A4927" w:rsidP="00D45BBC">
            <w:pPr>
              <w:framePr w:w="914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927" w:rsidRPr="004A4927" w:rsidTr="00D45BBC">
        <w:trPr>
          <w:trHeight w:hRule="exact" w:val="653"/>
        </w:trPr>
        <w:tc>
          <w:tcPr>
            <w:tcW w:w="835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spacing w:line="260" w:lineRule="exact"/>
              <w:ind w:left="260" w:firstLine="0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1.1</w:t>
            </w:r>
          </w:p>
        </w:tc>
        <w:tc>
          <w:tcPr>
            <w:tcW w:w="6806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Характер музыки: торжественный, игривый, задумчивый и т.д.</w:t>
            </w:r>
          </w:p>
        </w:tc>
        <w:tc>
          <w:tcPr>
            <w:tcW w:w="1502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2</w:t>
            </w:r>
          </w:p>
        </w:tc>
      </w:tr>
      <w:tr w:rsidR="004A4927" w:rsidRPr="004A4927" w:rsidTr="00D45BBC">
        <w:trPr>
          <w:trHeight w:hRule="exact" w:val="331"/>
        </w:trPr>
        <w:tc>
          <w:tcPr>
            <w:tcW w:w="835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spacing w:line="260" w:lineRule="exact"/>
              <w:ind w:left="260" w:firstLine="0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1.2.</w:t>
            </w:r>
          </w:p>
        </w:tc>
        <w:tc>
          <w:tcPr>
            <w:tcW w:w="6806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spacing w:line="260" w:lineRule="exact"/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Музыкальный размер (2/4, 4/4, %, 6/8)</w:t>
            </w:r>
          </w:p>
        </w:tc>
        <w:tc>
          <w:tcPr>
            <w:tcW w:w="1502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5</w:t>
            </w:r>
          </w:p>
        </w:tc>
      </w:tr>
      <w:tr w:rsidR="004A4927" w:rsidRPr="004A4927" w:rsidTr="00D45BBC">
        <w:trPr>
          <w:trHeight w:hRule="exact" w:val="336"/>
        </w:trPr>
        <w:tc>
          <w:tcPr>
            <w:tcW w:w="835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spacing w:line="260" w:lineRule="exact"/>
              <w:ind w:left="260" w:firstLine="0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1.3.</w:t>
            </w:r>
          </w:p>
        </w:tc>
        <w:tc>
          <w:tcPr>
            <w:tcW w:w="6806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spacing w:line="260" w:lineRule="exact"/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Жанры в музыке: песня, танец, марш</w:t>
            </w:r>
          </w:p>
        </w:tc>
        <w:tc>
          <w:tcPr>
            <w:tcW w:w="1502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tabs>
                <w:tab w:val="left" w:leader="underscore" w:pos="715"/>
              </w:tabs>
              <w:spacing w:line="28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4A4927">
              <w:rPr>
                <w:rStyle w:val="CA48F16B-DCA9-42FF-A0FB-C2831826D11F"/>
                <w:b w:val="0"/>
              </w:rPr>
              <w:t>2</w:t>
            </w:r>
          </w:p>
        </w:tc>
      </w:tr>
      <w:tr w:rsidR="004A4927" w:rsidRPr="004A4927" w:rsidTr="00D45BBC">
        <w:trPr>
          <w:trHeight w:hRule="exact" w:val="336"/>
        </w:trPr>
        <w:tc>
          <w:tcPr>
            <w:tcW w:w="835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spacing w:line="260" w:lineRule="exact"/>
              <w:ind w:left="260" w:firstLine="0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1.4</w:t>
            </w:r>
          </w:p>
        </w:tc>
        <w:tc>
          <w:tcPr>
            <w:tcW w:w="6806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spacing w:line="260" w:lineRule="exact"/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Понятие «сильная доля».</w:t>
            </w:r>
          </w:p>
        </w:tc>
        <w:tc>
          <w:tcPr>
            <w:tcW w:w="1502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tabs>
                <w:tab w:val="left" w:leader="underscore" w:pos="715"/>
              </w:tabs>
              <w:spacing w:line="280" w:lineRule="exact"/>
              <w:ind w:firstLine="0"/>
              <w:jc w:val="center"/>
              <w:rPr>
                <w:rStyle w:val="210pt1"/>
                <w:b w:val="0"/>
                <w:sz w:val="28"/>
                <w:szCs w:val="28"/>
              </w:rPr>
            </w:pPr>
            <w:r w:rsidRPr="004A4927">
              <w:rPr>
                <w:rStyle w:val="210pt1"/>
                <w:b w:val="0"/>
                <w:sz w:val="28"/>
                <w:szCs w:val="28"/>
              </w:rPr>
              <w:t>3</w:t>
            </w:r>
          </w:p>
        </w:tc>
      </w:tr>
      <w:tr w:rsidR="004A4927" w:rsidRPr="004A4927" w:rsidTr="00D45BBC">
        <w:trPr>
          <w:trHeight w:hRule="exact" w:val="336"/>
        </w:trPr>
        <w:tc>
          <w:tcPr>
            <w:tcW w:w="835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spacing w:line="260" w:lineRule="exact"/>
              <w:ind w:left="260" w:firstLine="0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1.5</w:t>
            </w:r>
          </w:p>
        </w:tc>
        <w:tc>
          <w:tcPr>
            <w:tcW w:w="6806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spacing w:line="260" w:lineRule="exact"/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Понятие «затакт»</w:t>
            </w:r>
          </w:p>
        </w:tc>
        <w:tc>
          <w:tcPr>
            <w:tcW w:w="1502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tabs>
                <w:tab w:val="left" w:leader="underscore" w:pos="715"/>
              </w:tabs>
              <w:spacing w:line="280" w:lineRule="exact"/>
              <w:ind w:firstLine="0"/>
              <w:jc w:val="center"/>
              <w:rPr>
                <w:rStyle w:val="210pt1"/>
                <w:b w:val="0"/>
                <w:sz w:val="28"/>
                <w:szCs w:val="28"/>
              </w:rPr>
            </w:pPr>
            <w:r w:rsidRPr="004A4927">
              <w:rPr>
                <w:rStyle w:val="210pt1"/>
                <w:b w:val="0"/>
                <w:sz w:val="28"/>
                <w:szCs w:val="28"/>
              </w:rPr>
              <w:t>3</w:t>
            </w:r>
          </w:p>
        </w:tc>
      </w:tr>
      <w:tr w:rsidR="004A4927" w:rsidRPr="004A4927" w:rsidTr="00D45BBC">
        <w:trPr>
          <w:trHeight w:hRule="exact" w:val="336"/>
        </w:trPr>
        <w:tc>
          <w:tcPr>
            <w:tcW w:w="835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spacing w:line="260" w:lineRule="exact"/>
              <w:ind w:left="260" w:firstLine="0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1.6</w:t>
            </w:r>
          </w:p>
        </w:tc>
        <w:tc>
          <w:tcPr>
            <w:tcW w:w="6806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spacing w:line="260" w:lineRule="exact"/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 xml:space="preserve">Знакомство с куплетной формой </w:t>
            </w:r>
          </w:p>
        </w:tc>
        <w:tc>
          <w:tcPr>
            <w:tcW w:w="1502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tabs>
                <w:tab w:val="left" w:leader="underscore" w:pos="715"/>
              </w:tabs>
              <w:spacing w:line="280" w:lineRule="exact"/>
              <w:ind w:firstLine="0"/>
              <w:jc w:val="center"/>
              <w:rPr>
                <w:rStyle w:val="210pt1"/>
                <w:b w:val="0"/>
                <w:sz w:val="28"/>
                <w:szCs w:val="28"/>
              </w:rPr>
            </w:pPr>
            <w:r w:rsidRPr="004A4927">
              <w:rPr>
                <w:rStyle w:val="210pt1"/>
                <w:b w:val="0"/>
                <w:sz w:val="28"/>
                <w:szCs w:val="28"/>
              </w:rPr>
              <w:t>2</w:t>
            </w:r>
          </w:p>
        </w:tc>
      </w:tr>
      <w:tr w:rsidR="004A4927" w:rsidRPr="004A4927" w:rsidTr="00D45BBC">
        <w:trPr>
          <w:trHeight w:hRule="exact" w:val="336"/>
        </w:trPr>
        <w:tc>
          <w:tcPr>
            <w:tcW w:w="835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spacing w:line="260" w:lineRule="exact"/>
              <w:ind w:left="260" w:firstLine="0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1.7</w:t>
            </w:r>
          </w:p>
        </w:tc>
        <w:tc>
          <w:tcPr>
            <w:tcW w:w="6806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spacing w:line="260" w:lineRule="exact"/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Понятие «Музыкальная фраза»</w:t>
            </w:r>
          </w:p>
        </w:tc>
        <w:tc>
          <w:tcPr>
            <w:tcW w:w="1502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tabs>
                <w:tab w:val="left" w:leader="underscore" w:pos="715"/>
              </w:tabs>
              <w:spacing w:line="280" w:lineRule="exact"/>
              <w:ind w:firstLine="0"/>
              <w:jc w:val="center"/>
              <w:rPr>
                <w:rStyle w:val="210pt1"/>
                <w:b w:val="0"/>
                <w:sz w:val="28"/>
                <w:szCs w:val="28"/>
              </w:rPr>
            </w:pPr>
            <w:r w:rsidRPr="004A4927">
              <w:rPr>
                <w:rStyle w:val="210pt1"/>
                <w:b w:val="0"/>
                <w:sz w:val="28"/>
                <w:szCs w:val="28"/>
              </w:rPr>
              <w:t>2</w:t>
            </w:r>
          </w:p>
        </w:tc>
      </w:tr>
      <w:tr w:rsidR="004A4927" w:rsidRPr="004A4927" w:rsidTr="00D45BBC">
        <w:trPr>
          <w:trHeight w:hRule="exact" w:val="336"/>
        </w:trPr>
        <w:tc>
          <w:tcPr>
            <w:tcW w:w="835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spacing w:line="260" w:lineRule="exact"/>
              <w:ind w:left="260" w:firstLine="0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1.8</w:t>
            </w:r>
          </w:p>
        </w:tc>
        <w:tc>
          <w:tcPr>
            <w:tcW w:w="6806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spacing w:line="260" w:lineRule="exact"/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Характер музыки. Тоника: мажор, минор.</w:t>
            </w:r>
          </w:p>
        </w:tc>
        <w:tc>
          <w:tcPr>
            <w:tcW w:w="1502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tabs>
                <w:tab w:val="left" w:leader="underscore" w:pos="715"/>
              </w:tabs>
              <w:spacing w:line="280" w:lineRule="exact"/>
              <w:ind w:firstLine="0"/>
              <w:jc w:val="center"/>
              <w:rPr>
                <w:rStyle w:val="210pt1"/>
                <w:b w:val="0"/>
                <w:sz w:val="28"/>
                <w:szCs w:val="28"/>
              </w:rPr>
            </w:pPr>
            <w:r w:rsidRPr="004A4927">
              <w:rPr>
                <w:rStyle w:val="210pt1"/>
                <w:b w:val="0"/>
                <w:sz w:val="28"/>
                <w:szCs w:val="28"/>
              </w:rPr>
              <w:t>4</w:t>
            </w:r>
          </w:p>
        </w:tc>
      </w:tr>
      <w:tr w:rsidR="004A4927" w:rsidRPr="004A4927" w:rsidTr="00D45BBC">
        <w:trPr>
          <w:trHeight w:hRule="exact" w:val="336"/>
        </w:trPr>
        <w:tc>
          <w:tcPr>
            <w:tcW w:w="835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spacing w:line="260" w:lineRule="exact"/>
              <w:ind w:left="260" w:firstLine="0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1.9</w:t>
            </w:r>
          </w:p>
        </w:tc>
        <w:tc>
          <w:tcPr>
            <w:tcW w:w="6806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spacing w:line="260" w:lineRule="exact"/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Музыкальные паузы: половинная, четвертная, восьмая.</w:t>
            </w:r>
          </w:p>
        </w:tc>
        <w:tc>
          <w:tcPr>
            <w:tcW w:w="1502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tabs>
                <w:tab w:val="left" w:leader="underscore" w:pos="715"/>
              </w:tabs>
              <w:spacing w:line="280" w:lineRule="exact"/>
              <w:ind w:firstLine="0"/>
              <w:jc w:val="center"/>
              <w:rPr>
                <w:rStyle w:val="210pt1"/>
                <w:b w:val="0"/>
                <w:sz w:val="28"/>
                <w:szCs w:val="28"/>
              </w:rPr>
            </w:pPr>
            <w:r w:rsidRPr="004A4927">
              <w:rPr>
                <w:rStyle w:val="210pt1"/>
                <w:b w:val="0"/>
                <w:sz w:val="28"/>
                <w:szCs w:val="28"/>
              </w:rPr>
              <w:t>4</w:t>
            </w:r>
          </w:p>
        </w:tc>
      </w:tr>
      <w:tr w:rsidR="004A4927" w:rsidRPr="004A4927" w:rsidTr="00D45BBC">
        <w:trPr>
          <w:trHeight w:hRule="exact" w:val="336"/>
        </w:trPr>
        <w:tc>
          <w:tcPr>
            <w:tcW w:w="835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spacing w:line="260" w:lineRule="exact"/>
              <w:ind w:left="260" w:firstLine="0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1.10</w:t>
            </w:r>
          </w:p>
        </w:tc>
        <w:tc>
          <w:tcPr>
            <w:tcW w:w="6806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spacing w:line="260" w:lineRule="exact"/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Музыкальный темпы</w:t>
            </w:r>
          </w:p>
        </w:tc>
        <w:tc>
          <w:tcPr>
            <w:tcW w:w="1502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tabs>
                <w:tab w:val="left" w:leader="underscore" w:pos="715"/>
              </w:tabs>
              <w:spacing w:line="280" w:lineRule="exact"/>
              <w:ind w:firstLine="0"/>
              <w:jc w:val="center"/>
              <w:rPr>
                <w:rStyle w:val="210pt1"/>
                <w:b w:val="0"/>
                <w:sz w:val="28"/>
                <w:szCs w:val="28"/>
              </w:rPr>
            </w:pPr>
            <w:r w:rsidRPr="004A4927">
              <w:rPr>
                <w:rStyle w:val="210pt1"/>
                <w:b w:val="0"/>
                <w:sz w:val="28"/>
                <w:szCs w:val="28"/>
              </w:rPr>
              <w:t>2</w:t>
            </w:r>
          </w:p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tabs>
                <w:tab w:val="left" w:leader="underscore" w:pos="715"/>
              </w:tabs>
              <w:spacing w:line="280" w:lineRule="exact"/>
              <w:ind w:firstLine="0"/>
              <w:jc w:val="center"/>
              <w:rPr>
                <w:rStyle w:val="210pt1"/>
                <w:b w:val="0"/>
                <w:sz w:val="28"/>
                <w:szCs w:val="28"/>
              </w:rPr>
            </w:pPr>
          </w:p>
        </w:tc>
      </w:tr>
      <w:tr w:rsidR="004A4927" w:rsidRPr="004A4927" w:rsidTr="00D45BBC">
        <w:trPr>
          <w:trHeight w:hRule="exact" w:val="336"/>
        </w:trPr>
        <w:tc>
          <w:tcPr>
            <w:tcW w:w="835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spacing w:line="260" w:lineRule="exact"/>
              <w:ind w:left="260" w:firstLine="0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1.11</w:t>
            </w:r>
          </w:p>
        </w:tc>
        <w:tc>
          <w:tcPr>
            <w:tcW w:w="6806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spacing w:line="260" w:lineRule="exact"/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Музыкальные штрихи: легато, стаккато</w:t>
            </w:r>
          </w:p>
        </w:tc>
        <w:tc>
          <w:tcPr>
            <w:tcW w:w="1502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tabs>
                <w:tab w:val="left" w:leader="underscore" w:pos="715"/>
              </w:tabs>
              <w:spacing w:line="280" w:lineRule="exact"/>
              <w:ind w:firstLine="0"/>
              <w:jc w:val="center"/>
              <w:rPr>
                <w:rStyle w:val="210pt1"/>
                <w:b w:val="0"/>
                <w:sz w:val="28"/>
                <w:szCs w:val="28"/>
              </w:rPr>
            </w:pPr>
            <w:r w:rsidRPr="004A4927">
              <w:rPr>
                <w:rStyle w:val="210pt1"/>
                <w:b w:val="0"/>
                <w:sz w:val="28"/>
                <w:szCs w:val="28"/>
              </w:rPr>
              <w:t>4</w:t>
            </w:r>
          </w:p>
        </w:tc>
      </w:tr>
      <w:tr w:rsidR="004A4927" w:rsidRPr="004A4927" w:rsidTr="00D45BBC">
        <w:trPr>
          <w:trHeight w:hRule="exact" w:val="336"/>
        </w:trPr>
        <w:tc>
          <w:tcPr>
            <w:tcW w:w="835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spacing w:line="260" w:lineRule="exact"/>
              <w:ind w:left="260" w:firstLine="0"/>
              <w:rPr>
                <w:sz w:val="28"/>
                <w:szCs w:val="28"/>
              </w:rPr>
            </w:pPr>
          </w:p>
        </w:tc>
        <w:tc>
          <w:tcPr>
            <w:tcW w:w="6806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spacing w:line="260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tabs>
                <w:tab w:val="left" w:leader="underscore" w:pos="715"/>
              </w:tabs>
              <w:spacing w:line="280" w:lineRule="exact"/>
              <w:ind w:firstLine="0"/>
              <w:jc w:val="center"/>
              <w:rPr>
                <w:rStyle w:val="210pt1"/>
                <w:b w:val="0"/>
                <w:sz w:val="28"/>
                <w:szCs w:val="28"/>
              </w:rPr>
            </w:pPr>
          </w:p>
        </w:tc>
      </w:tr>
      <w:tr w:rsidR="004A4927" w:rsidRPr="004A4927" w:rsidTr="00D45BBC">
        <w:trPr>
          <w:trHeight w:hRule="exact" w:val="336"/>
        </w:trPr>
        <w:tc>
          <w:tcPr>
            <w:tcW w:w="835" w:type="dxa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spacing w:line="260" w:lineRule="exact"/>
              <w:ind w:left="260" w:firstLine="0"/>
              <w:rPr>
                <w:sz w:val="28"/>
                <w:szCs w:val="28"/>
              </w:rPr>
            </w:pPr>
          </w:p>
        </w:tc>
        <w:tc>
          <w:tcPr>
            <w:tcW w:w="8308" w:type="dxa"/>
            <w:gridSpan w:val="2"/>
          </w:tcPr>
          <w:p w:rsidR="004A4927" w:rsidRPr="004A4927" w:rsidRDefault="004A4927" w:rsidP="00D45BBC">
            <w:pPr>
              <w:pStyle w:val="210"/>
              <w:framePr w:w="9144" w:wrap="notBeside" w:vAnchor="text" w:hAnchor="text" w:xAlign="center" w:y="1"/>
              <w:shd w:val="clear" w:color="auto" w:fill="auto"/>
              <w:tabs>
                <w:tab w:val="left" w:leader="underscore" w:pos="715"/>
              </w:tabs>
              <w:spacing w:line="280" w:lineRule="exact"/>
              <w:ind w:firstLine="0"/>
              <w:jc w:val="both"/>
              <w:rPr>
                <w:rStyle w:val="210pt1"/>
                <w:b w:val="0"/>
                <w:sz w:val="28"/>
                <w:szCs w:val="28"/>
              </w:rPr>
            </w:pPr>
            <w:r w:rsidRPr="004A4927">
              <w:rPr>
                <w:rStyle w:val="210pt1"/>
                <w:b w:val="0"/>
                <w:sz w:val="28"/>
                <w:szCs w:val="28"/>
              </w:rPr>
              <w:t>Раздел 2. Упражнения на ориентировку в пространстве</w:t>
            </w:r>
          </w:p>
        </w:tc>
      </w:tr>
    </w:tbl>
    <w:p w:rsidR="004A4927" w:rsidRPr="004A4927" w:rsidRDefault="004A4927" w:rsidP="004A4927">
      <w:pPr>
        <w:pStyle w:val="210"/>
        <w:shd w:val="clear" w:color="auto" w:fill="auto"/>
        <w:ind w:firstLine="0"/>
        <w:rPr>
          <w:sz w:val="28"/>
          <w:szCs w:val="28"/>
        </w:rPr>
      </w:pPr>
    </w:p>
    <w:p w:rsidR="004A4927" w:rsidRPr="004A4927" w:rsidRDefault="004A4927" w:rsidP="004A4927">
      <w:pPr>
        <w:pStyle w:val="210"/>
        <w:shd w:val="clear" w:color="auto" w:fill="auto"/>
        <w:tabs>
          <w:tab w:val="left" w:pos="702"/>
        </w:tabs>
        <w:ind w:firstLine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200"/>
        <w:gridCol w:w="1363"/>
      </w:tblGrid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b/>
                <w:sz w:val="28"/>
                <w:szCs w:val="28"/>
              </w:rPr>
            </w:pPr>
            <w:r w:rsidRPr="004A4927">
              <w:rPr>
                <w:rStyle w:val="213pt"/>
                <w:b w:val="0"/>
                <w:sz w:val="28"/>
                <w:szCs w:val="28"/>
              </w:rPr>
              <w:t>2.1</w:t>
            </w:r>
          </w:p>
        </w:tc>
        <w:tc>
          <w:tcPr>
            <w:tcW w:w="7200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b/>
                <w:sz w:val="28"/>
                <w:szCs w:val="28"/>
              </w:rPr>
            </w:pPr>
            <w:r w:rsidRPr="004A4927">
              <w:rPr>
                <w:rStyle w:val="213pt"/>
                <w:b w:val="0"/>
                <w:sz w:val="28"/>
                <w:szCs w:val="28"/>
              </w:rPr>
              <w:t>Диагональ. Круг. Два круга. «Улитка». «Змейка»</w:t>
            </w:r>
          </w:p>
        </w:tc>
        <w:tc>
          <w:tcPr>
            <w:tcW w:w="1363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b/>
                <w:sz w:val="28"/>
                <w:szCs w:val="28"/>
              </w:rPr>
            </w:pPr>
            <w:r w:rsidRPr="004A4927">
              <w:rPr>
                <w:rStyle w:val="BB0A89F6-FE95-47ED-9880-02BF6C5F6AEF"/>
                <w:b w:val="0"/>
                <w:sz w:val="28"/>
                <w:szCs w:val="28"/>
                <w:lang w:val="en-US" w:eastAsia="en-US"/>
              </w:rPr>
              <w:t>2</w:t>
            </w:r>
          </w:p>
        </w:tc>
      </w:tr>
      <w:tr w:rsidR="004A4927" w:rsidRPr="004A4927" w:rsidTr="00D45BBC">
        <w:tc>
          <w:tcPr>
            <w:tcW w:w="9571" w:type="dxa"/>
            <w:gridSpan w:val="3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Раздел 3. Упражнения с музыкально-ритмического предметами.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3.1</w:t>
            </w:r>
          </w:p>
        </w:tc>
        <w:tc>
          <w:tcPr>
            <w:tcW w:w="7200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Ударные (ложки, барабан и т.д.)</w:t>
            </w:r>
          </w:p>
        </w:tc>
        <w:tc>
          <w:tcPr>
            <w:tcW w:w="1363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2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3.2</w:t>
            </w:r>
          </w:p>
        </w:tc>
        <w:tc>
          <w:tcPr>
            <w:tcW w:w="7200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Звенящие (бубен, погремушка, бубенцы, трещётка)</w:t>
            </w:r>
          </w:p>
        </w:tc>
        <w:tc>
          <w:tcPr>
            <w:tcW w:w="1363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2</w:t>
            </w:r>
          </w:p>
        </w:tc>
      </w:tr>
      <w:tr w:rsidR="004A4927" w:rsidRPr="004A4927" w:rsidTr="00D45BBC">
        <w:tc>
          <w:tcPr>
            <w:tcW w:w="9571" w:type="dxa"/>
            <w:gridSpan w:val="3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Раздел 4. Упражнения с предметами танца.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lastRenderedPageBreak/>
              <w:t>4.1</w:t>
            </w:r>
          </w:p>
        </w:tc>
        <w:tc>
          <w:tcPr>
            <w:tcW w:w="7200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Упражнение с мячом</w:t>
            </w:r>
          </w:p>
        </w:tc>
        <w:tc>
          <w:tcPr>
            <w:tcW w:w="1363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2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4.2</w:t>
            </w:r>
          </w:p>
        </w:tc>
        <w:tc>
          <w:tcPr>
            <w:tcW w:w="7200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Упражнения с обручем</w:t>
            </w:r>
          </w:p>
        </w:tc>
        <w:tc>
          <w:tcPr>
            <w:tcW w:w="1363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2</w:t>
            </w:r>
          </w:p>
        </w:tc>
      </w:tr>
      <w:tr w:rsidR="004A4927" w:rsidRPr="004A4927" w:rsidTr="00D45BBC">
        <w:tc>
          <w:tcPr>
            <w:tcW w:w="9571" w:type="dxa"/>
            <w:gridSpan w:val="3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Раздел 5. Танцевальные движения.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5.1</w:t>
            </w:r>
          </w:p>
        </w:tc>
        <w:tc>
          <w:tcPr>
            <w:tcW w:w="7200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Поклон</w:t>
            </w:r>
            <w:r w:rsidRPr="004A4927">
              <w:rPr>
                <w:sz w:val="28"/>
                <w:szCs w:val="28"/>
                <w:lang w:val="en-US"/>
              </w:rPr>
              <w:t>:</w:t>
            </w:r>
            <w:r w:rsidRPr="004A4927">
              <w:rPr>
                <w:sz w:val="28"/>
                <w:szCs w:val="28"/>
              </w:rPr>
              <w:t xml:space="preserve"> простой, поясной.</w:t>
            </w:r>
          </w:p>
        </w:tc>
        <w:tc>
          <w:tcPr>
            <w:tcW w:w="1363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2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5.2</w:t>
            </w:r>
          </w:p>
        </w:tc>
        <w:tc>
          <w:tcPr>
            <w:tcW w:w="7200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Шаги: шаг на высоких полупальцах, шаг на полупальцах с высоко поднятым коленом вперёд, переменный, мелкий шаг с продвижением вперёд (хороводный), приставной шаг с приседанием, приставной шаг с притопом.</w:t>
            </w:r>
          </w:p>
        </w:tc>
        <w:tc>
          <w:tcPr>
            <w:tcW w:w="1363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4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5.3</w:t>
            </w:r>
          </w:p>
        </w:tc>
        <w:tc>
          <w:tcPr>
            <w:tcW w:w="7200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Бег: легкий шаг (ноги назад), на месте, стремительный, «лошадки» на месте и в продвижении, «жете» на месте и в продвижении с выводом ног вперед и назад.</w:t>
            </w:r>
          </w:p>
        </w:tc>
        <w:tc>
          <w:tcPr>
            <w:tcW w:w="1363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2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5.4</w:t>
            </w:r>
          </w:p>
        </w:tc>
        <w:tc>
          <w:tcPr>
            <w:tcW w:w="7200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Работа рук: за юбку, позиция рук 1,2,3.</w:t>
            </w:r>
          </w:p>
        </w:tc>
        <w:tc>
          <w:tcPr>
            <w:tcW w:w="1363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2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5.5</w:t>
            </w:r>
          </w:p>
        </w:tc>
        <w:tc>
          <w:tcPr>
            <w:tcW w:w="7200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Позиции ног: вторая свободная, третья.</w:t>
            </w:r>
          </w:p>
        </w:tc>
        <w:tc>
          <w:tcPr>
            <w:tcW w:w="1363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2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5.6</w:t>
            </w:r>
          </w:p>
        </w:tc>
        <w:tc>
          <w:tcPr>
            <w:tcW w:w="7200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Приседание: полуприседание, полуприседание с каблучком.</w:t>
            </w:r>
          </w:p>
        </w:tc>
        <w:tc>
          <w:tcPr>
            <w:tcW w:w="1363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2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5.7</w:t>
            </w:r>
          </w:p>
        </w:tc>
        <w:tc>
          <w:tcPr>
            <w:tcW w:w="7200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«Ковырялочка»: в первоначальном раскладе, в сочетании с притопами.</w:t>
            </w:r>
          </w:p>
        </w:tc>
        <w:tc>
          <w:tcPr>
            <w:tcW w:w="1363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2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5.8</w:t>
            </w:r>
          </w:p>
        </w:tc>
        <w:tc>
          <w:tcPr>
            <w:tcW w:w="7200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Па галопа:  прямой, боковой.</w:t>
            </w:r>
          </w:p>
        </w:tc>
        <w:tc>
          <w:tcPr>
            <w:tcW w:w="1363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2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5.9</w:t>
            </w:r>
          </w:p>
        </w:tc>
        <w:tc>
          <w:tcPr>
            <w:tcW w:w="7200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Музыкально-ритмические упражнения: притопы (простой, двойной, тройной), дроби, хлопки (в ладоши простыми, в ритмическом рисунке, в парах с партнерах.</w:t>
            </w:r>
          </w:p>
        </w:tc>
        <w:tc>
          <w:tcPr>
            <w:tcW w:w="1363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2</w:t>
            </w:r>
          </w:p>
        </w:tc>
      </w:tr>
      <w:tr w:rsidR="004A4927" w:rsidRPr="004A4927" w:rsidTr="00D45BBC">
        <w:tc>
          <w:tcPr>
            <w:tcW w:w="9571" w:type="dxa"/>
            <w:gridSpan w:val="3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center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Раздел 6. Музыкально-ритмические игры.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6.1</w:t>
            </w:r>
          </w:p>
        </w:tc>
        <w:tc>
          <w:tcPr>
            <w:tcW w:w="7200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«Мыши и мышеловка»,  «волшебная шапочка» и др.</w:t>
            </w:r>
          </w:p>
        </w:tc>
        <w:tc>
          <w:tcPr>
            <w:tcW w:w="1363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3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7200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Контрольный урок</w:t>
            </w:r>
          </w:p>
        </w:tc>
        <w:tc>
          <w:tcPr>
            <w:tcW w:w="1363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1</w:t>
            </w:r>
          </w:p>
        </w:tc>
      </w:tr>
      <w:tr w:rsidR="004A4927" w:rsidRPr="004A4927" w:rsidTr="00D45BBC">
        <w:tc>
          <w:tcPr>
            <w:tcW w:w="8208" w:type="dxa"/>
            <w:gridSpan w:val="2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Всего часов в год</w:t>
            </w:r>
          </w:p>
        </w:tc>
        <w:tc>
          <w:tcPr>
            <w:tcW w:w="1363" w:type="dxa"/>
            <w:shd w:val="clear" w:color="auto" w:fill="auto"/>
          </w:tcPr>
          <w:p w:rsidR="004A4927" w:rsidRPr="004A4927" w:rsidRDefault="004A4927" w:rsidP="00D45BBC">
            <w:pPr>
              <w:pStyle w:val="210"/>
              <w:shd w:val="clear" w:color="auto" w:fill="auto"/>
              <w:tabs>
                <w:tab w:val="left" w:pos="702"/>
              </w:tabs>
              <w:ind w:firstLine="0"/>
              <w:jc w:val="both"/>
              <w:rPr>
                <w:sz w:val="28"/>
                <w:szCs w:val="28"/>
              </w:rPr>
            </w:pPr>
            <w:r w:rsidRPr="004A4927">
              <w:rPr>
                <w:sz w:val="28"/>
                <w:szCs w:val="28"/>
              </w:rPr>
              <w:t>65</w:t>
            </w:r>
          </w:p>
        </w:tc>
      </w:tr>
    </w:tbl>
    <w:p w:rsidR="004A4927" w:rsidRPr="004A4927" w:rsidRDefault="004A4927" w:rsidP="004A4927">
      <w:pPr>
        <w:pStyle w:val="210"/>
        <w:shd w:val="clear" w:color="auto" w:fill="auto"/>
        <w:tabs>
          <w:tab w:val="left" w:pos="702"/>
        </w:tabs>
        <w:ind w:firstLine="0"/>
        <w:jc w:val="both"/>
        <w:rPr>
          <w:sz w:val="28"/>
          <w:szCs w:val="28"/>
        </w:rPr>
      </w:pPr>
    </w:p>
    <w:p w:rsidR="004A4927" w:rsidRPr="004A4927" w:rsidRDefault="004A4927" w:rsidP="004A4927">
      <w:pPr>
        <w:rPr>
          <w:rFonts w:ascii="Times New Roman" w:hAnsi="Times New Roman" w:cs="Times New Roman"/>
          <w:sz w:val="28"/>
          <w:szCs w:val="28"/>
        </w:rPr>
      </w:pPr>
    </w:p>
    <w:p w:rsidR="004A4927" w:rsidRPr="004A4927" w:rsidRDefault="00E876DD" w:rsidP="004A4927">
      <w:pPr>
        <w:rPr>
          <w:rFonts w:ascii="Times New Roman" w:hAnsi="Times New Roman" w:cs="Times New Roman"/>
          <w:sz w:val="28"/>
          <w:szCs w:val="28"/>
        </w:rPr>
      </w:pPr>
      <w:r w:rsidRPr="004A4927">
        <w:rPr>
          <w:rStyle w:val="40"/>
          <w:rFonts w:ascii="Times New Roman" w:hAnsi="Times New Roman" w:cs="Times New Roman"/>
          <w:b/>
          <w:i w:val="0"/>
          <w:iCs w:val="0"/>
          <w:color w:val="000000"/>
          <w:sz w:val="28"/>
          <w:szCs w:val="28"/>
        </w:rPr>
        <w:t>Содержание разделов</w:t>
      </w:r>
    </w:p>
    <w:p w:rsidR="004A4927" w:rsidRPr="004A4927" w:rsidRDefault="004A4927" w:rsidP="004A4927">
      <w:pPr>
        <w:framePr w:w="9144" w:wrap="notBeside" w:vAnchor="text" w:hAnchor="page" w:x="1636" w:y="6384"/>
        <w:spacing w:line="260" w:lineRule="exact"/>
        <w:rPr>
          <w:rFonts w:ascii="Times New Roman" w:hAnsi="Times New Roman" w:cs="Times New Roman"/>
          <w:sz w:val="28"/>
          <w:szCs w:val="28"/>
        </w:rPr>
      </w:pPr>
    </w:p>
    <w:p w:rsidR="004A4927" w:rsidRPr="004A4927" w:rsidRDefault="004A4927" w:rsidP="004A4927">
      <w:pPr>
        <w:framePr w:w="9144" w:wrap="notBeside" w:vAnchor="text" w:hAnchor="page" w:x="1636" w:y="6384"/>
        <w:rPr>
          <w:rFonts w:ascii="Times New Roman" w:hAnsi="Times New Roman" w:cs="Times New Roman"/>
          <w:sz w:val="28"/>
          <w:szCs w:val="28"/>
        </w:rPr>
      </w:pPr>
    </w:p>
    <w:p w:rsidR="004A4927" w:rsidRPr="004A4927" w:rsidRDefault="004A4927" w:rsidP="004A4927">
      <w:pPr>
        <w:pStyle w:val="41"/>
        <w:shd w:val="clear" w:color="auto" w:fill="auto"/>
        <w:tabs>
          <w:tab w:val="left" w:pos="467"/>
        </w:tabs>
        <w:spacing w:before="0"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40"/>
          <w:rFonts w:ascii="Times New Roman" w:hAnsi="Times New Roman" w:cs="Times New Roman"/>
          <w:b/>
          <w:color w:val="000000"/>
          <w:sz w:val="28"/>
          <w:szCs w:val="28"/>
          <w:u w:val="none"/>
        </w:rPr>
        <w:t xml:space="preserve">   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left="120" w:right="300" w:firstLine="72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В данной программе весь материал систематизирован в разделы, которые в той или иной степени взаимосвязаны друг с другом, что позволяет достичь необходимых результатов в комплексном развитии учащегося.</w:t>
      </w:r>
    </w:p>
    <w:p w:rsidR="004A4927" w:rsidRPr="004A4927" w:rsidRDefault="004A4927" w:rsidP="004A4927">
      <w:pPr>
        <w:pStyle w:val="41"/>
        <w:shd w:val="clear" w:color="auto" w:fill="auto"/>
        <w:spacing w:before="0" w:line="240" w:lineRule="auto"/>
        <w:ind w:left="1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927">
        <w:rPr>
          <w:rStyle w:val="42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Первый раздел </w:t>
      </w:r>
      <w:r w:rsidRPr="004A4927">
        <w:rPr>
          <w:rStyle w:val="4"/>
          <w:rFonts w:ascii="Times New Roman" w:hAnsi="Times New Roman" w:cs="Times New Roman"/>
          <w:color w:val="000000"/>
          <w:sz w:val="28"/>
          <w:szCs w:val="28"/>
        </w:rPr>
        <w:t>«Основы музыкальной грамоты</w:t>
      </w:r>
      <w:r w:rsidRPr="004A4927">
        <w:rPr>
          <w:rStyle w:val="42"/>
          <w:rFonts w:ascii="Times New Roman" w:hAnsi="Times New Roman" w:cs="Times New Roman"/>
          <w:i/>
          <w:iCs/>
          <w:color w:val="000000"/>
          <w:sz w:val="28"/>
          <w:szCs w:val="28"/>
        </w:rPr>
        <w:t>».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left="120" w:right="300" w:firstLine="72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Главная цель - научить ребенка слушать и слышать музыку и эмоционально откликаться на нее. Умение слышать музыку и понимать музыкальный язык развивается в разных видах деятельности - пении, движении под музыку, исполнительской деятельности. Учащиеся усваивают понятия "ритм", "счет", "размер" и узнают, что музыка состоит из тактов и музыкальных фраз, при этом дети овладевают навыками различения понятий «вступление» и «основная часть, тема», что позволяет ребенку вступать в танец с начала музыкальной фразы.</w:t>
      </w:r>
    </w:p>
    <w:p w:rsidR="004A4927" w:rsidRPr="004A4927" w:rsidRDefault="004A4927" w:rsidP="004A4927">
      <w:pPr>
        <w:pStyle w:val="41"/>
        <w:shd w:val="clear" w:color="auto" w:fill="auto"/>
        <w:spacing w:before="0" w:line="240" w:lineRule="auto"/>
        <w:ind w:firstLine="70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A4927">
        <w:rPr>
          <w:rStyle w:val="42"/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Второй раздел </w:t>
      </w:r>
      <w:r w:rsidRPr="004A4927">
        <w:rPr>
          <w:rStyle w:val="4"/>
          <w:rFonts w:ascii="Times New Roman" w:hAnsi="Times New Roman" w:cs="Times New Roman"/>
          <w:color w:val="000000"/>
          <w:sz w:val="28"/>
          <w:szCs w:val="28"/>
        </w:rPr>
        <w:t xml:space="preserve">«Упражнения на ориентировку в пространстве» </w:t>
      </w:r>
      <w:r w:rsidRPr="004A4927">
        <w:rPr>
          <w:rStyle w:val="11"/>
          <w:i w:val="0"/>
          <w:color w:val="000000"/>
          <w:sz w:val="28"/>
          <w:szCs w:val="28"/>
        </w:rPr>
        <w:t>основан на обучении ребенка ориентироваться на танцевальной площадке, с легкостью перестраиваться из рисунка в рисунок,  работая сообща в коллективе детей. Умение овладевать разнообразными рисунками танца в дальнейшем позволяет ребенку свободно чувствовать себя на сцене.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right="20" w:firstLine="70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 xml:space="preserve">Третий раздел </w:t>
      </w:r>
      <w:r w:rsidRPr="004A4927">
        <w:rPr>
          <w:rStyle w:val="ad"/>
          <w:i w:val="0"/>
          <w:color w:val="000000"/>
          <w:sz w:val="28"/>
          <w:szCs w:val="28"/>
        </w:rPr>
        <w:t>«Упражнения с музыкально-ритмическими предметами»</w:t>
      </w:r>
      <w:r w:rsidRPr="004A4927">
        <w:rPr>
          <w:rStyle w:val="11"/>
          <w:color w:val="000000"/>
          <w:sz w:val="28"/>
          <w:szCs w:val="28"/>
        </w:rPr>
        <w:t xml:space="preserve"> (ложки, бубен, трещотки и т.д.).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right="20" w:firstLine="700"/>
        <w:jc w:val="both"/>
        <w:rPr>
          <w:rStyle w:val="11"/>
          <w:color w:val="000000"/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 xml:space="preserve">Упражнения с детскими музыкальными инструментами применяются для развития у детей подвижности пальцев, умения ощущать напряжение 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right="20" w:firstLine="0"/>
        <w:jc w:val="both"/>
        <w:rPr>
          <w:rStyle w:val="11"/>
          <w:color w:val="000000"/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 xml:space="preserve">и расслабление мышц, соблюдения ритмичности и координации движений рук, а также для формирования интереса к игре на музыкальных инструментах. С помощью элементарных инструментов развивается музыкальный слух, чувство ритма, представление о звуковысотности, тембровых особенностях звучания, регистрах, расширяются знания 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о музыкальных инструментах ударной группы, а также формируются простейшие навыки игры на них.</w:t>
      </w:r>
    </w:p>
    <w:p w:rsidR="004A4927" w:rsidRPr="004A4927" w:rsidRDefault="004A4927" w:rsidP="004A4927">
      <w:pPr>
        <w:pStyle w:val="41"/>
        <w:shd w:val="clear" w:color="auto" w:fill="auto"/>
        <w:spacing w:before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4927">
        <w:rPr>
          <w:rStyle w:val="42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Четвертый раздел </w:t>
      </w:r>
      <w:r w:rsidRPr="004A4927">
        <w:rPr>
          <w:rStyle w:val="4"/>
          <w:rFonts w:ascii="Times New Roman" w:hAnsi="Times New Roman" w:cs="Times New Roman"/>
          <w:color w:val="000000"/>
          <w:sz w:val="28"/>
          <w:szCs w:val="28"/>
        </w:rPr>
        <w:t>«Упражнения с предметами танца».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right="20" w:firstLine="70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Более насыщенно, интересно и разнообразно позволяет донести до ребенка предмет «ритмика и танец». Дети развивают моторику рук и координацию движения. Эти навыки необходимы для подготовки ребенка к более сложным изучениям движений и комбинаций. С использованием данных предметов у детей расширяются познания в области музыкального и хореографического искусства, а также успешно развивается память, мышление, ловкость и сноровка. Дети учатся через предмет выражать свои эмоции, действия на площадке. Преподаватель в соответствии с возрастными особенностями подбирает тот или иной предмет и разучивает упражнения.</w:t>
      </w:r>
    </w:p>
    <w:p w:rsidR="004A4927" w:rsidRPr="004A4927" w:rsidRDefault="004A4927" w:rsidP="004A4927">
      <w:pPr>
        <w:pStyle w:val="41"/>
        <w:shd w:val="clear" w:color="auto" w:fill="auto"/>
        <w:spacing w:before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4927">
        <w:rPr>
          <w:rStyle w:val="42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Пятый раздел </w:t>
      </w:r>
      <w:r w:rsidRPr="004A4927">
        <w:rPr>
          <w:rStyle w:val="4"/>
          <w:rFonts w:ascii="Times New Roman" w:hAnsi="Times New Roman" w:cs="Times New Roman"/>
          <w:color w:val="000000"/>
          <w:sz w:val="28"/>
          <w:szCs w:val="28"/>
        </w:rPr>
        <w:t>«Танцевальные движения»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right="20" w:firstLine="70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Является основой данного курса и подготовкой к последующим большим выступлениям ребенка на сцене. В ритмике используются несложные элементы народных плясок, хороводов, которые составляют основу современных детских композиций.</w:t>
      </w:r>
    </w:p>
    <w:p w:rsidR="004A4927" w:rsidRPr="004A4927" w:rsidRDefault="004A4927" w:rsidP="004A4927">
      <w:pPr>
        <w:pStyle w:val="41"/>
        <w:shd w:val="clear" w:color="auto" w:fill="auto"/>
        <w:spacing w:before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927">
        <w:rPr>
          <w:rStyle w:val="42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Шестой раздел </w:t>
      </w:r>
      <w:r w:rsidRPr="004A4927">
        <w:rPr>
          <w:rStyle w:val="4"/>
          <w:rFonts w:ascii="Times New Roman" w:hAnsi="Times New Roman" w:cs="Times New Roman"/>
          <w:color w:val="000000"/>
          <w:sz w:val="28"/>
          <w:szCs w:val="28"/>
        </w:rPr>
        <w:t>«Музыкально-ритмические игры».</w:t>
      </w:r>
    </w:p>
    <w:p w:rsidR="004A4927" w:rsidRPr="004A4927" w:rsidRDefault="004A4927" w:rsidP="004A4927">
      <w:pPr>
        <w:pStyle w:val="a8"/>
        <w:shd w:val="clear" w:color="auto" w:fill="auto"/>
        <w:spacing w:after="416" w:line="240" w:lineRule="auto"/>
        <w:ind w:right="20" w:firstLine="720"/>
        <w:jc w:val="both"/>
        <w:rPr>
          <w:rStyle w:val="11"/>
          <w:color w:val="000000"/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Данный раздел включает важные и неотъемлемые для полноценного развития ребенка задачи. Форма игры создает условия для раскрытия эмоционального мира каждого ребенка и усвоения им необходимых знаний, понятий, формирования навыков в обстановке эмоционального комфорта. В процессе игры создаются условия для общения детей в паре, в группе, проявляются личностные качества, а педагог в процессе игры имеет возможность корректировать отношения между детьми, активизировать творческую деятельность группы, создавать условия для наиболее полного проявления каждого ребенка в рамках заданных правил.</w:t>
      </w:r>
    </w:p>
    <w:p w:rsidR="00E876DD" w:rsidRDefault="00E876DD" w:rsidP="004A4927">
      <w:pPr>
        <w:pStyle w:val="a8"/>
        <w:shd w:val="clear" w:color="auto" w:fill="auto"/>
        <w:spacing w:after="416" w:line="240" w:lineRule="auto"/>
        <w:ind w:right="20" w:firstLine="0"/>
        <w:jc w:val="both"/>
        <w:rPr>
          <w:rStyle w:val="40"/>
          <w:b/>
          <w:i w:val="0"/>
          <w:iCs w:val="0"/>
          <w:color w:val="000000"/>
          <w:sz w:val="28"/>
          <w:szCs w:val="28"/>
        </w:rPr>
      </w:pPr>
    </w:p>
    <w:p w:rsidR="004A4927" w:rsidRPr="004A4927" w:rsidRDefault="004A4927" w:rsidP="004A4927">
      <w:pPr>
        <w:pStyle w:val="a8"/>
        <w:shd w:val="clear" w:color="auto" w:fill="auto"/>
        <w:spacing w:after="416" w:line="240" w:lineRule="auto"/>
        <w:ind w:right="20" w:firstLine="0"/>
        <w:jc w:val="both"/>
        <w:rPr>
          <w:rStyle w:val="4"/>
          <w:b/>
          <w:i w:val="0"/>
          <w:iCs w:val="0"/>
          <w:color w:val="000000"/>
          <w:sz w:val="28"/>
          <w:szCs w:val="28"/>
        </w:rPr>
      </w:pPr>
      <w:r w:rsidRPr="004A4927">
        <w:rPr>
          <w:rStyle w:val="40"/>
          <w:b/>
          <w:i w:val="0"/>
          <w:iCs w:val="0"/>
          <w:color w:val="000000"/>
          <w:sz w:val="28"/>
          <w:szCs w:val="28"/>
        </w:rPr>
        <w:lastRenderedPageBreak/>
        <w:t>Требования по годам обучения</w:t>
      </w:r>
      <w:r w:rsidRPr="004A4927">
        <w:rPr>
          <w:rStyle w:val="4"/>
          <w:b/>
          <w:i w:val="0"/>
          <w:iCs w:val="0"/>
          <w:color w:val="000000"/>
          <w:sz w:val="28"/>
          <w:szCs w:val="28"/>
        </w:rPr>
        <w:t xml:space="preserve">.   </w:t>
      </w:r>
    </w:p>
    <w:p w:rsidR="004A4927" w:rsidRPr="004A4927" w:rsidRDefault="004A4927" w:rsidP="004A4927">
      <w:pPr>
        <w:pStyle w:val="a8"/>
        <w:shd w:val="clear" w:color="auto" w:fill="auto"/>
        <w:spacing w:after="416" w:line="240" w:lineRule="auto"/>
        <w:ind w:right="20" w:firstLine="0"/>
        <w:jc w:val="both"/>
        <w:rPr>
          <w:rStyle w:val="40"/>
          <w:i w:val="0"/>
          <w:iCs w:val="0"/>
          <w:color w:val="000000"/>
          <w:sz w:val="28"/>
          <w:szCs w:val="28"/>
        </w:rPr>
      </w:pPr>
      <w:r w:rsidRPr="004A4927">
        <w:rPr>
          <w:rStyle w:val="4"/>
          <w:b/>
          <w:i w:val="0"/>
          <w:iCs w:val="0"/>
          <w:color w:val="000000"/>
          <w:sz w:val="28"/>
          <w:szCs w:val="28"/>
        </w:rPr>
        <w:t xml:space="preserve">1 </w:t>
      </w:r>
      <w:r w:rsidRPr="004A4927">
        <w:rPr>
          <w:rStyle w:val="40"/>
          <w:i w:val="0"/>
          <w:iCs w:val="0"/>
          <w:color w:val="000000"/>
          <w:sz w:val="28"/>
          <w:szCs w:val="28"/>
        </w:rPr>
        <w:t>год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460"/>
      </w:tblGrid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№/№</w:t>
            </w: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Наименование тем</w:t>
            </w:r>
          </w:p>
        </w:tc>
      </w:tr>
      <w:tr w:rsidR="004A4927" w:rsidRPr="004A4927" w:rsidTr="00D45BBC">
        <w:trPr>
          <w:trHeight w:val="333"/>
        </w:trPr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2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rPr>
                <w:rStyle w:val="40"/>
                <w:i w:val="0"/>
                <w:iCs w:val="0"/>
                <w:color w:val="000000"/>
                <w:sz w:val="28"/>
                <w:szCs w:val="28"/>
                <w:lang w:val="en-US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Основы музыкальной грамоты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left"/>
              <w:rPr>
                <w:rStyle w:val="40"/>
                <w:i w:val="0"/>
                <w:iCs w:val="0"/>
                <w:color w:val="000000"/>
                <w:sz w:val="28"/>
                <w:szCs w:val="28"/>
                <w:lang w:val="en-US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  <w:lang w:val="en-US"/>
              </w:rPr>
              <w:t>1)</w:t>
            </w: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Регистровая окраска. Понятие о звуке (низкие средние, высокие)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left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2)</w:t>
            </w: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Характер музыки: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 грустный, печальный и т.д.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 весёлый, задорный и т.д.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3)</w:t>
            </w: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Динамические оттенки: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-громко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-тихо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4)</w:t>
            </w: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Музыкальный размер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-2/4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4/4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5)</w:t>
            </w: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Знакомство с длительностью звуков (ноты):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-целая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-половинная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-четвертная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-восьмая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6)</w:t>
            </w: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Музыкальный темп: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-быстрый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-медленный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-умеренный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7)</w:t>
            </w: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Понятие «сильная доля»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8)</w:t>
            </w: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Понятие «музыкальная фраза»</w:t>
            </w:r>
          </w:p>
        </w:tc>
      </w:tr>
      <w:tr w:rsidR="004A4927" w:rsidRPr="004A4927" w:rsidTr="00D45BBC">
        <w:trPr>
          <w:trHeight w:val="350"/>
        </w:trPr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Упражнения на ориентировку в пространстве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Нумерация точек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-линия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-шеренга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-колонна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Упражнения с музыкально-ритмическими предметами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1)</w:t>
            </w: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-ударные (ложки, барабан и т.д.)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2)</w:t>
            </w: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-звенящие (бубен, бубенцы, погремушка, трещетка)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Упражнения с предметами танца: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1)</w:t>
            </w: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-упражнение с лентой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2)</w:t>
            </w: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-упражнения с платком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  <w:lang w:val="en-US"/>
              </w:rPr>
              <w:t>V</w:t>
            </w: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Танцевальные движения: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lastRenderedPageBreak/>
              <w:t>1)</w:t>
            </w: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Поклон: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-простой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-поясной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2)</w:t>
            </w: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Шаги: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-маршевый шаг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-шаг с пятки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-шаг сценический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-шаг на высоких полу пальцах, с поджатыми ногами назад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-шаг на полу пальцах с высоко поднятым коленом вперед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3)</w:t>
            </w: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Бег: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-сценический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 на полу пальцах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-легкий шаг (ноги назад)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-на месте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4)</w:t>
            </w: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Прыжки: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 xml:space="preserve">-на месте по </w:t>
            </w: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  <w:lang w:val="en-US"/>
              </w:rPr>
              <w:t>VI</w:t>
            </w: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 xml:space="preserve"> позиции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-с продвижением вперед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5)</w:t>
            </w: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Работа рук: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-понятие «правая», «левая» рука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-положение на талии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-перед грудью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-положение рук в кулаки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6)</w:t>
            </w: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Позиции ног: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-понятие «правая» и «левая» нога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-первая позиция свободная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-первая позиция параллельная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-вторая позиция параллельная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7)</w:t>
            </w: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Работа головы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-наклоны и повороты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8)</w:t>
            </w: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Движение корпуса: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-наклоны: вперед, назад, в сторону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 с сочетанием работы головы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9)</w:t>
            </w: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Музыкально-ритмические упражнения: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Притопы: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-простой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-двойной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-тройной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Хлопки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-хлопки в ладоши (простые)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-хлопки в ритмическом рисунке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-хлопки в парах с партнером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Изучение ударов стопой в сочетании с хлопками (стоя на месте)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  <w:lang w:val="en-US"/>
              </w:rPr>
              <w:t>VI</w:t>
            </w: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Музыкально-ритмические игры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 «Музыкальная шкатулка»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- «Самолётики - вертолётики»</w:t>
            </w:r>
          </w:p>
        </w:tc>
      </w:tr>
      <w:tr w:rsidR="004A4927" w:rsidRPr="004A4927" w:rsidTr="00D45BBC">
        <w:tc>
          <w:tcPr>
            <w:tcW w:w="1008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460" w:type="dxa"/>
            <w:shd w:val="clear" w:color="auto" w:fill="auto"/>
          </w:tcPr>
          <w:p w:rsidR="004A4927" w:rsidRPr="004A4927" w:rsidRDefault="004A4927" w:rsidP="00D45BBC">
            <w:pPr>
              <w:pStyle w:val="a8"/>
              <w:shd w:val="clear" w:color="auto" w:fill="auto"/>
              <w:spacing w:after="416" w:line="240" w:lineRule="auto"/>
              <w:ind w:right="20" w:firstLine="0"/>
              <w:jc w:val="both"/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i w:val="0"/>
                <w:iCs w:val="0"/>
                <w:color w:val="000000"/>
                <w:sz w:val="28"/>
                <w:szCs w:val="28"/>
              </w:rPr>
              <w:t>Контрольные уроки</w:t>
            </w:r>
          </w:p>
        </w:tc>
      </w:tr>
    </w:tbl>
    <w:p w:rsidR="004A4927" w:rsidRPr="004A4927" w:rsidRDefault="004A4927" w:rsidP="004A4927">
      <w:pPr>
        <w:pStyle w:val="a8"/>
        <w:shd w:val="clear" w:color="auto" w:fill="auto"/>
        <w:spacing w:before="293" w:line="240" w:lineRule="auto"/>
        <w:ind w:firstLine="708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Основные требования к знаниям и умениям учащихся 1 года обучения: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left="80" w:firstLine="0"/>
        <w:jc w:val="both"/>
        <w:rPr>
          <w:sz w:val="28"/>
          <w:szCs w:val="28"/>
        </w:rPr>
      </w:pPr>
      <w:r w:rsidRPr="004A4927">
        <w:rPr>
          <w:color w:val="000000"/>
          <w:sz w:val="28"/>
          <w:szCs w:val="28"/>
        </w:rPr>
        <w:t>Ученики должны иметь следующие знания, умения, навыки: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720"/>
        </w:tabs>
        <w:spacing w:line="240" w:lineRule="auto"/>
        <w:ind w:left="720" w:right="280" w:hanging="36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определять характер музыки словами (грустный, веселый,  спокойный, плавный, изящный);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715"/>
        </w:tabs>
        <w:spacing w:line="240" w:lineRule="auto"/>
        <w:ind w:left="720" w:right="280" w:hanging="36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правильно определять сильную долю в музыке и различать  длительности  нот;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710"/>
        </w:tabs>
        <w:spacing w:after="54" w:line="240" w:lineRule="auto"/>
        <w:ind w:left="720" w:hanging="360"/>
        <w:jc w:val="both"/>
        <w:rPr>
          <w:rStyle w:val="11"/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 xml:space="preserve">знать различия «народной» и «классической» музыки; 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710"/>
        </w:tabs>
        <w:spacing w:after="54" w:line="240" w:lineRule="auto"/>
        <w:ind w:left="720" w:hanging="36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уметь грамотно исполнять движения;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715"/>
        </w:tabs>
        <w:spacing w:line="240" w:lineRule="auto"/>
        <w:ind w:left="720" w:right="280" w:hanging="36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выполнять основные движения упражнений с предметами и без них под музыку преимущественно на 2/4 и 4/4;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715"/>
        </w:tabs>
        <w:spacing w:line="240" w:lineRule="auto"/>
        <w:ind w:left="720" w:hanging="36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начинать и заканчивать движение вместе с музыкой;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690"/>
        </w:tabs>
        <w:spacing w:line="240" w:lineRule="auto"/>
        <w:ind w:left="720" w:right="360" w:hanging="38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уметь координировать движения - рук, ног и головы, при ходьбе, беге, галопе;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690"/>
        </w:tabs>
        <w:spacing w:line="240" w:lineRule="auto"/>
        <w:ind w:left="720" w:right="360" w:hanging="38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уметь ориентироваться в пространстве: выполнять повороты, двигаясь по линии танца;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690"/>
        </w:tabs>
        <w:spacing w:line="240" w:lineRule="auto"/>
        <w:ind w:left="720" w:right="360" w:hanging="38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четко определять право и лево в движении и исполнении упражнения с использованием предметов;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690"/>
        </w:tabs>
        <w:spacing w:line="240" w:lineRule="auto"/>
        <w:ind w:left="720" w:hanging="38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хорошо владеть движениями с платком и обручем;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690"/>
        </w:tabs>
        <w:spacing w:line="240" w:lineRule="auto"/>
        <w:ind w:left="720" w:right="360" w:hanging="38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уметь свободно держать корпус, голову и руки в тех или иных положениях;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690"/>
        </w:tabs>
        <w:spacing w:after="162" w:line="240" w:lineRule="auto"/>
        <w:ind w:left="720" w:hanging="38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уметь работать в паре и синхронизировать движения.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firstLine="34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 xml:space="preserve"> Требования к контрольным урокам: за время обучения учащиеся должны приобрести ряд  практических навыков:</w:t>
      </w:r>
    </w:p>
    <w:p w:rsidR="004A4927" w:rsidRPr="004A4927" w:rsidRDefault="004A4927" w:rsidP="004A4927">
      <w:pPr>
        <w:pStyle w:val="a8"/>
        <w:numPr>
          <w:ilvl w:val="0"/>
          <w:numId w:val="16"/>
        </w:numPr>
        <w:shd w:val="clear" w:color="auto" w:fill="auto"/>
        <w:tabs>
          <w:tab w:val="left" w:pos="979"/>
        </w:tabs>
        <w:spacing w:line="240" w:lineRule="auto"/>
        <w:ind w:firstLine="72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Уметь выполнять комплексы упражнений.</w:t>
      </w:r>
    </w:p>
    <w:p w:rsidR="004A4927" w:rsidRPr="004A4927" w:rsidRDefault="004A4927" w:rsidP="004A4927">
      <w:pPr>
        <w:pStyle w:val="a8"/>
        <w:numPr>
          <w:ilvl w:val="0"/>
          <w:numId w:val="16"/>
        </w:numPr>
        <w:shd w:val="clear" w:color="auto" w:fill="auto"/>
        <w:tabs>
          <w:tab w:val="left" w:pos="998"/>
        </w:tabs>
        <w:spacing w:line="240" w:lineRule="auto"/>
        <w:ind w:firstLine="72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lastRenderedPageBreak/>
        <w:t>Уметь сознательно управлять своими движениями.</w:t>
      </w:r>
    </w:p>
    <w:p w:rsidR="004A4927" w:rsidRPr="004A4927" w:rsidRDefault="004A4927" w:rsidP="004A4927">
      <w:pPr>
        <w:pStyle w:val="a8"/>
        <w:shd w:val="clear" w:color="auto" w:fill="auto"/>
        <w:tabs>
          <w:tab w:val="left" w:pos="394"/>
        </w:tabs>
        <w:spacing w:line="240" w:lineRule="auto"/>
        <w:ind w:left="120" w:firstLine="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 xml:space="preserve">        3.Владеть упражнениями на развитие музыкальности, метроритма.</w:t>
      </w:r>
    </w:p>
    <w:p w:rsidR="004A4927" w:rsidRPr="004A4927" w:rsidRDefault="004A4927" w:rsidP="004A4927">
      <w:pPr>
        <w:pStyle w:val="a8"/>
        <w:shd w:val="clear" w:color="auto" w:fill="auto"/>
        <w:tabs>
          <w:tab w:val="left" w:pos="1003"/>
        </w:tabs>
        <w:spacing w:line="240" w:lineRule="auto"/>
        <w:ind w:left="720" w:firstLine="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4.Уметь координировать движения.</w:t>
      </w:r>
    </w:p>
    <w:p w:rsidR="004A4927" w:rsidRPr="004A4927" w:rsidRDefault="004A4927" w:rsidP="004A4927">
      <w:pPr>
        <w:pStyle w:val="a8"/>
        <w:shd w:val="clear" w:color="auto" w:fill="auto"/>
        <w:tabs>
          <w:tab w:val="left" w:pos="1978"/>
        </w:tabs>
        <w:spacing w:after="412" w:line="240" w:lineRule="auto"/>
        <w:ind w:left="720" w:right="360" w:firstLine="0"/>
        <w:jc w:val="both"/>
        <w:rPr>
          <w:rStyle w:val="11"/>
          <w:color w:val="000000"/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5.Владеть</w:t>
      </w:r>
      <w:r w:rsidRPr="004A4927">
        <w:rPr>
          <w:rStyle w:val="11"/>
          <w:color w:val="000000"/>
          <w:sz w:val="28"/>
          <w:szCs w:val="28"/>
        </w:rPr>
        <w:tab/>
        <w:t>изученными танцевальными движениями разных характеров и музыкальных темпов.</w:t>
      </w:r>
    </w:p>
    <w:p w:rsidR="004A4927" w:rsidRPr="004A4927" w:rsidRDefault="004A4927" w:rsidP="004A4927">
      <w:pPr>
        <w:pStyle w:val="41"/>
        <w:shd w:val="clear" w:color="auto" w:fill="auto"/>
        <w:tabs>
          <w:tab w:val="left" w:pos="336"/>
        </w:tabs>
        <w:spacing w:before="0" w:after="306" w:line="240" w:lineRule="auto"/>
        <w:ind w:firstLine="0"/>
        <w:jc w:val="left"/>
        <w:rPr>
          <w:rStyle w:val="40"/>
          <w:rFonts w:ascii="Times New Roman" w:hAnsi="Times New Roman" w:cs="Times New Roman"/>
          <w:color w:val="000000"/>
          <w:sz w:val="28"/>
          <w:szCs w:val="28"/>
        </w:rPr>
      </w:pPr>
      <w:r w:rsidRPr="004A4927">
        <w:rPr>
          <w:rStyle w:val="40"/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4A4927">
        <w:rPr>
          <w:rStyle w:val="40"/>
          <w:rFonts w:ascii="Times New Roman" w:hAnsi="Times New Roman" w:cs="Times New Roman"/>
          <w:color w:val="000000"/>
          <w:sz w:val="28"/>
          <w:szCs w:val="28"/>
        </w:rPr>
        <w:t xml:space="preserve"> год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8459"/>
      </w:tblGrid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0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№/№</w:t>
            </w: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тем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2 класс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Основы музыкальной грамоты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Характер музыки: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- торжественный, величественный и т.д.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-игривый, шутливый и т.д.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-задумчивый, сдержанный и т.д.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 размер (2/4, 4/4, 3/4, 6/8)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Жанры в музыке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песня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танец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марш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 темп: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-умеренный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-быстрый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Упражнения на ориентировку в пространстве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-диагональ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-круг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-два круга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- «змейка»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-«улитка»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Упражнения с музыкально-ритмическими предметами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Ударные (ложки, барабаны и т.д.)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Звенящие (бубен, маракасы, погремушки, бубенцы, трещетка)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Упражнения с предметами танца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упражнения с обручем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-упражнения с мячом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Танцевальные движения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Поклон</w:t>
            </w: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:</w:t>
            </w: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простой </w:t>
            </w: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поясной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Шаги: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-переменный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-шаг на высоких полу пальцах с поджатой назад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-на полу пальцах с высоко поднятым коленом вперед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-мелкий шаг с продвижением вперед (хороводный)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-приставной шаг с притопом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Бег: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-на месте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-стремительный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- «лошадки» на месте и в продвижении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- «жете» на месте и в продвижении с выводом ног вперед и назад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Прыжки: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- «разножка»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- «поджатый»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Работа рук: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-за юбку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- позиция рук 1,2,3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Позиция ног: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первая свободная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третья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Приседание: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- полуприседание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-полуприседание с каблучком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«Ковырялочка»: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-в первоначальном раскладе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- в сочетании с притопами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Па галопа: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-прямой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-боковой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Музыкально-ритмические упражнения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Притопы: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-простой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-двойной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-тройной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Хлопки: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-хлопки в ладоши (простые)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-хлопки в ритмическом рисунке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-хлопки в парах с партнером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Изучение ударов стопой в сочетании с хлопками (стоя на месте)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Музыкально-ритмические игры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- «мыши и мышеловка»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-«волшебная шапочка»</w:t>
            </w:r>
          </w:p>
        </w:tc>
      </w:tr>
      <w:tr w:rsidR="004A4927" w:rsidRPr="004A4927" w:rsidTr="00D45BBC">
        <w:tc>
          <w:tcPr>
            <w:tcW w:w="82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9" w:type="dxa"/>
            <w:shd w:val="clear" w:color="auto" w:fill="auto"/>
          </w:tcPr>
          <w:p w:rsidR="004A4927" w:rsidRPr="004A4927" w:rsidRDefault="004A4927" w:rsidP="00D45BBC">
            <w:pPr>
              <w:pStyle w:val="41"/>
              <w:shd w:val="clear" w:color="auto" w:fill="auto"/>
              <w:tabs>
                <w:tab w:val="left" w:pos="336"/>
              </w:tabs>
              <w:spacing w:before="0" w:after="306" w:line="240" w:lineRule="auto"/>
              <w:ind w:firstLine="0"/>
              <w:jc w:val="left"/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4927">
              <w:rPr>
                <w:rStyle w:val="40"/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Контрольные уроки</w:t>
            </w:r>
          </w:p>
        </w:tc>
      </w:tr>
    </w:tbl>
    <w:p w:rsidR="004A4927" w:rsidRPr="004A4927" w:rsidRDefault="004A4927" w:rsidP="004A4927">
      <w:pPr>
        <w:pStyle w:val="41"/>
        <w:shd w:val="clear" w:color="auto" w:fill="auto"/>
        <w:tabs>
          <w:tab w:val="left" w:pos="336"/>
        </w:tabs>
        <w:spacing w:before="0" w:after="306" w:line="240" w:lineRule="auto"/>
        <w:ind w:firstLine="0"/>
        <w:jc w:val="left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4A4927">
        <w:rPr>
          <w:rStyle w:val="af1"/>
          <w:rFonts w:ascii="Times New Roman" w:hAnsi="Times New Roman" w:cs="Times New Roman"/>
          <w:color w:val="000000"/>
          <w:sz w:val="28"/>
          <w:szCs w:val="28"/>
        </w:rPr>
        <w:t>Основные требования к знаниям и умениям учащихся 2 года обучения:</w:t>
      </w:r>
    </w:p>
    <w:p w:rsidR="004A4927" w:rsidRPr="004A4927" w:rsidRDefault="004A4927" w:rsidP="004A4927">
      <w:pPr>
        <w:pStyle w:val="a8"/>
        <w:shd w:val="clear" w:color="auto" w:fill="auto"/>
        <w:spacing w:line="270" w:lineRule="exact"/>
        <w:ind w:firstLine="0"/>
        <w:rPr>
          <w:sz w:val="28"/>
          <w:szCs w:val="28"/>
        </w:rPr>
      </w:pPr>
      <w:r w:rsidRPr="004A4927">
        <w:rPr>
          <w:color w:val="000000"/>
          <w:sz w:val="28"/>
          <w:szCs w:val="28"/>
          <w:u w:val="single"/>
        </w:rPr>
        <w:t>Учащиеся должны иметь следующие знания, умения, навыки: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989"/>
        </w:tabs>
        <w:spacing w:line="240" w:lineRule="auto"/>
        <w:ind w:right="40" w:firstLine="720"/>
        <w:jc w:val="both"/>
        <w:rPr>
          <w:sz w:val="28"/>
          <w:szCs w:val="28"/>
        </w:rPr>
      </w:pPr>
      <w:r w:rsidRPr="004A4927">
        <w:rPr>
          <w:rStyle w:val="af1"/>
          <w:color w:val="000000"/>
          <w:sz w:val="28"/>
          <w:szCs w:val="28"/>
        </w:rPr>
        <w:t>термины: громко—тихо, высоко—низко, характер музыки (бодрый, веселый, печальный, грустный), темп музыки и движения (быстро, медленно, умеренно, подвижно), музыкальные размеры, длительности, понятия «затакт», «сильная доля», «фраза», музыкальные жанры - песня, танец, марш;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994"/>
        </w:tabs>
        <w:spacing w:line="240" w:lineRule="auto"/>
        <w:ind w:right="40" w:firstLine="720"/>
        <w:jc w:val="both"/>
        <w:rPr>
          <w:sz w:val="28"/>
          <w:szCs w:val="28"/>
        </w:rPr>
      </w:pPr>
      <w:r w:rsidRPr="004A4927">
        <w:rPr>
          <w:rStyle w:val="af1"/>
          <w:color w:val="000000"/>
          <w:sz w:val="28"/>
          <w:szCs w:val="28"/>
        </w:rPr>
        <w:t>знать названия общеразвивающих упражнений пройденных в течение двух лет обучения;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994"/>
        </w:tabs>
        <w:spacing w:line="240" w:lineRule="auto"/>
        <w:ind w:right="40" w:firstLine="720"/>
        <w:jc w:val="both"/>
        <w:rPr>
          <w:sz w:val="28"/>
          <w:szCs w:val="28"/>
        </w:rPr>
      </w:pPr>
      <w:r w:rsidRPr="004A4927">
        <w:rPr>
          <w:rStyle w:val="af1"/>
          <w:color w:val="000000"/>
          <w:sz w:val="28"/>
          <w:szCs w:val="28"/>
        </w:rPr>
        <w:t>знать названия простых танцевальных шагов, а также уметь их правильно исполнить (мягкий, на полу пальцах, приставной, переменный, галоп, полька).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994"/>
        </w:tabs>
        <w:spacing w:line="240" w:lineRule="auto"/>
        <w:ind w:right="40" w:firstLine="720"/>
        <w:jc w:val="both"/>
        <w:rPr>
          <w:sz w:val="28"/>
          <w:szCs w:val="28"/>
        </w:rPr>
      </w:pPr>
      <w:r w:rsidRPr="004A4927">
        <w:rPr>
          <w:rStyle w:val="af1"/>
          <w:color w:val="000000"/>
          <w:sz w:val="28"/>
          <w:szCs w:val="28"/>
        </w:rPr>
        <w:t>выполнять основные движения упражнений с предметами и без них под музыку на 2/4, 4/4, 3/4; 6/8;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998"/>
        </w:tabs>
        <w:spacing w:line="240" w:lineRule="auto"/>
        <w:ind w:right="40" w:firstLine="720"/>
        <w:jc w:val="both"/>
        <w:rPr>
          <w:sz w:val="28"/>
          <w:szCs w:val="28"/>
        </w:rPr>
      </w:pPr>
      <w:r w:rsidRPr="004A4927">
        <w:rPr>
          <w:rStyle w:val="af1"/>
          <w:color w:val="000000"/>
          <w:sz w:val="28"/>
          <w:szCs w:val="28"/>
        </w:rPr>
        <w:t>слышать изменения звучания музыки и передавать их изменением движения;</w:t>
      </w:r>
    </w:p>
    <w:p w:rsidR="004A4927" w:rsidRPr="004A4927" w:rsidRDefault="004A4927" w:rsidP="004A4927">
      <w:pPr>
        <w:pStyle w:val="a8"/>
        <w:shd w:val="clear" w:color="auto" w:fill="auto"/>
        <w:tabs>
          <w:tab w:val="left" w:pos="278"/>
        </w:tabs>
        <w:spacing w:line="240" w:lineRule="auto"/>
        <w:ind w:firstLine="0"/>
        <w:jc w:val="left"/>
        <w:rPr>
          <w:sz w:val="28"/>
          <w:szCs w:val="28"/>
        </w:rPr>
      </w:pPr>
      <w:r w:rsidRPr="004A4927">
        <w:rPr>
          <w:rStyle w:val="af1"/>
          <w:color w:val="000000"/>
          <w:sz w:val="28"/>
          <w:szCs w:val="28"/>
        </w:rPr>
        <w:t xml:space="preserve">              повторять на инструменте простейший ритмический рисунок;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998"/>
        </w:tabs>
        <w:spacing w:line="240" w:lineRule="auto"/>
        <w:ind w:firstLine="720"/>
        <w:jc w:val="both"/>
        <w:rPr>
          <w:sz w:val="28"/>
          <w:szCs w:val="28"/>
        </w:rPr>
      </w:pPr>
      <w:r w:rsidRPr="004A4927">
        <w:rPr>
          <w:rStyle w:val="af1"/>
          <w:color w:val="000000"/>
          <w:sz w:val="28"/>
          <w:szCs w:val="28"/>
        </w:rPr>
        <w:t>выполнять с более четким исполнением подражательные движения;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994"/>
        </w:tabs>
        <w:spacing w:line="240" w:lineRule="auto"/>
        <w:ind w:firstLine="720"/>
        <w:jc w:val="both"/>
        <w:rPr>
          <w:sz w:val="28"/>
          <w:szCs w:val="28"/>
        </w:rPr>
      </w:pPr>
      <w:r w:rsidRPr="004A4927">
        <w:rPr>
          <w:rStyle w:val="af1"/>
          <w:color w:val="000000"/>
          <w:sz w:val="28"/>
          <w:szCs w:val="28"/>
        </w:rPr>
        <w:t>уметь танцевать в ансамбле;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994"/>
        </w:tabs>
        <w:spacing w:line="240" w:lineRule="auto"/>
        <w:ind w:firstLine="720"/>
        <w:jc w:val="both"/>
        <w:rPr>
          <w:sz w:val="28"/>
          <w:szCs w:val="28"/>
        </w:rPr>
      </w:pPr>
      <w:r w:rsidRPr="004A4927">
        <w:rPr>
          <w:rStyle w:val="af1"/>
          <w:color w:val="000000"/>
          <w:sz w:val="28"/>
          <w:szCs w:val="28"/>
        </w:rPr>
        <w:t>уметь правильно ориентироваться на сценической площадке;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994"/>
        </w:tabs>
        <w:spacing w:line="240" w:lineRule="auto"/>
        <w:ind w:firstLine="720"/>
        <w:jc w:val="both"/>
        <w:rPr>
          <w:sz w:val="28"/>
          <w:szCs w:val="28"/>
        </w:rPr>
      </w:pPr>
      <w:r w:rsidRPr="004A4927">
        <w:rPr>
          <w:rStyle w:val="af1"/>
          <w:color w:val="000000"/>
          <w:sz w:val="28"/>
          <w:szCs w:val="28"/>
        </w:rPr>
        <w:t>уметь замечать свои ошибки и ошибки других учеников;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984"/>
        </w:tabs>
        <w:spacing w:after="648" w:line="240" w:lineRule="auto"/>
        <w:ind w:right="40" w:firstLine="720"/>
        <w:jc w:val="both"/>
        <w:rPr>
          <w:sz w:val="28"/>
          <w:szCs w:val="28"/>
        </w:rPr>
      </w:pPr>
      <w:r w:rsidRPr="004A4927">
        <w:rPr>
          <w:rStyle w:val="af1"/>
          <w:color w:val="000000"/>
          <w:sz w:val="28"/>
          <w:szCs w:val="28"/>
        </w:rPr>
        <w:t>уметь свободно и правильно держать корпус, голову в тех или иных позах, согласно выполнению движения или комбинации.</w:t>
      </w:r>
      <w:r w:rsidRPr="004A4927">
        <w:rPr>
          <w:sz w:val="28"/>
          <w:szCs w:val="28"/>
        </w:rPr>
        <w:t xml:space="preserve">         </w:t>
      </w:r>
    </w:p>
    <w:p w:rsidR="004A4927" w:rsidRPr="004A4927" w:rsidRDefault="004A4927" w:rsidP="004A4927">
      <w:pPr>
        <w:pStyle w:val="a8"/>
        <w:shd w:val="clear" w:color="auto" w:fill="auto"/>
        <w:tabs>
          <w:tab w:val="left" w:pos="1009"/>
        </w:tabs>
        <w:spacing w:after="648" w:line="240" w:lineRule="auto"/>
        <w:ind w:right="40" w:firstLine="0"/>
        <w:jc w:val="both"/>
        <w:rPr>
          <w:sz w:val="28"/>
          <w:szCs w:val="28"/>
        </w:rPr>
      </w:pPr>
      <w:r w:rsidRPr="004A4927">
        <w:rPr>
          <w:sz w:val="28"/>
          <w:szCs w:val="28"/>
        </w:rPr>
        <w:lastRenderedPageBreak/>
        <w:t xml:space="preserve">    </w:t>
      </w:r>
      <w:r w:rsidRPr="004A4927">
        <w:rPr>
          <w:rStyle w:val="af1"/>
          <w:color w:val="000000"/>
          <w:sz w:val="28"/>
          <w:szCs w:val="28"/>
        </w:rPr>
        <w:t>Примерные требования к контрольным урокам:</w:t>
      </w:r>
      <w:r w:rsidRPr="004A4927">
        <w:rPr>
          <w:sz w:val="28"/>
          <w:szCs w:val="28"/>
        </w:rPr>
        <w:t xml:space="preserve"> </w:t>
      </w:r>
      <w:r w:rsidRPr="004A4927">
        <w:rPr>
          <w:rStyle w:val="af1"/>
          <w:color w:val="000000"/>
          <w:sz w:val="28"/>
          <w:szCs w:val="28"/>
        </w:rPr>
        <w:t>за время обучения учащиеся должны приобрести ряд практических навыков:</w:t>
      </w:r>
      <w:r w:rsidRPr="004A4927">
        <w:rPr>
          <w:sz w:val="28"/>
          <w:szCs w:val="28"/>
        </w:rPr>
        <w:t xml:space="preserve">- </w:t>
      </w:r>
      <w:r w:rsidRPr="004A4927">
        <w:rPr>
          <w:rStyle w:val="af1"/>
          <w:color w:val="000000"/>
          <w:sz w:val="28"/>
          <w:szCs w:val="28"/>
        </w:rPr>
        <w:t>Уметь выполнять комплексы упражнений;</w:t>
      </w:r>
      <w:r w:rsidRPr="004A4927">
        <w:rPr>
          <w:sz w:val="28"/>
          <w:szCs w:val="28"/>
        </w:rPr>
        <w:t xml:space="preserve">- </w:t>
      </w:r>
      <w:r w:rsidRPr="004A4927">
        <w:rPr>
          <w:rStyle w:val="af1"/>
          <w:color w:val="000000"/>
          <w:sz w:val="28"/>
          <w:szCs w:val="28"/>
        </w:rPr>
        <w:t>Уметь сознательно управлять своими движениями;</w:t>
      </w:r>
      <w:r w:rsidRPr="004A4927">
        <w:rPr>
          <w:rStyle w:val="af1"/>
          <w:sz w:val="28"/>
          <w:szCs w:val="28"/>
        </w:rPr>
        <w:t xml:space="preserve"> </w:t>
      </w:r>
      <w:r w:rsidRPr="004A4927">
        <w:rPr>
          <w:sz w:val="28"/>
          <w:szCs w:val="28"/>
        </w:rPr>
        <w:t>-</w:t>
      </w:r>
      <w:r w:rsidRPr="004A4927">
        <w:rPr>
          <w:rStyle w:val="af1"/>
          <w:color w:val="000000"/>
          <w:sz w:val="28"/>
          <w:szCs w:val="28"/>
        </w:rPr>
        <w:t>Владеть упражнениями на развитие музыкальности, метроритма;-Уметь координировать движения;-Владеть изученными танцевальными движениями разных характеров и музыкальных темпов.</w:t>
      </w:r>
    </w:p>
    <w:p w:rsidR="004A4927" w:rsidRPr="004A4927" w:rsidRDefault="004A4927" w:rsidP="004A4927">
      <w:pPr>
        <w:pStyle w:val="a8"/>
        <w:shd w:val="clear" w:color="auto" w:fill="auto"/>
        <w:tabs>
          <w:tab w:val="left" w:pos="1009"/>
        </w:tabs>
        <w:spacing w:after="412" w:line="240" w:lineRule="auto"/>
        <w:ind w:left="20" w:right="260" w:firstLine="0"/>
        <w:jc w:val="left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Основные требования к знаниям и умениям учащихся 2 года обучения</w:t>
      </w:r>
      <w:r w:rsidRPr="004A4927">
        <w:rPr>
          <w:sz w:val="28"/>
          <w:szCs w:val="28"/>
        </w:rPr>
        <w:t xml:space="preserve">. </w:t>
      </w:r>
      <w:r w:rsidRPr="004A4927">
        <w:rPr>
          <w:color w:val="000000"/>
          <w:sz w:val="28"/>
          <w:szCs w:val="28"/>
        </w:rPr>
        <w:t>Учащиеся должны иметь следующие знания, умения, навыки</w:t>
      </w:r>
      <w:r w:rsidRPr="004A4927">
        <w:rPr>
          <w:color w:val="000000"/>
          <w:sz w:val="28"/>
          <w:szCs w:val="28"/>
          <w:u w:val="single"/>
        </w:rPr>
        <w:t>: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989"/>
        </w:tabs>
        <w:spacing w:line="240" w:lineRule="auto"/>
        <w:ind w:right="40" w:firstLine="72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термины: громко—тихо, высоко—низко, характер музыки (бодрый, веселый, печальный, грустный), темп музыки и движения (быстро, медленно, умеренно, подвижно), музыкальные жанры - песня, танец, марш;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994"/>
        </w:tabs>
        <w:spacing w:line="240" w:lineRule="auto"/>
        <w:ind w:right="40" w:firstLine="72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знать названия общеразвивающих упражнений пройденных в течение двух лет обучения;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994"/>
        </w:tabs>
        <w:spacing w:line="240" w:lineRule="auto"/>
        <w:ind w:right="40" w:firstLine="72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знать названия простых танцевальных шагов, а также уметь их правильно исполнить (мягкий, на полу пальцах, приставной, переменный, галоп, полька).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994"/>
        </w:tabs>
        <w:spacing w:line="240" w:lineRule="auto"/>
        <w:ind w:right="40" w:firstLine="72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выполнять основные движения упражнений с предметами и без них под музыку .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998"/>
        </w:tabs>
        <w:spacing w:line="240" w:lineRule="auto"/>
        <w:ind w:right="40" w:firstLine="72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слышать изменения звучания музыки и передавать их изменением движения;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278"/>
        </w:tabs>
        <w:spacing w:line="240" w:lineRule="auto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повторять на инструменте простейший ритмический рисунок;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994"/>
        </w:tabs>
        <w:spacing w:line="240" w:lineRule="auto"/>
        <w:ind w:firstLine="72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выполнять с более четким исполнением подражательные движения;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994"/>
        </w:tabs>
        <w:spacing w:line="240" w:lineRule="auto"/>
        <w:ind w:firstLine="72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уметь правильно ориентироваться на сценической площадке;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994"/>
        </w:tabs>
        <w:spacing w:line="240" w:lineRule="auto"/>
        <w:ind w:firstLine="72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уметь замечать свои ошибки и ошибки других учеников;</w:t>
      </w:r>
    </w:p>
    <w:p w:rsidR="004A4927" w:rsidRPr="004A4927" w:rsidRDefault="004A4927" w:rsidP="004A4927">
      <w:pPr>
        <w:pStyle w:val="a8"/>
        <w:numPr>
          <w:ilvl w:val="0"/>
          <w:numId w:val="18"/>
        </w:numPr>
        <w:shd w:val="clear" w:color="auto" w:fill="auto"/>
        <w:tabs>
          <w:tab w:val="left" w:pos="1009"/>
        </w:tabs>
        <w:spacing w:after="412" w:line="240" w:lineRule="auto"/>
        <w:ind w:left="740" w:right="260"/>
        <w:jc w:val="both"/>
        <w:rPr>
          <w:rStyle w:val="11"/>
          <w:color w:val="000000"/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уметь свободно и правильно держать корпус, голову в тех или иных позах, согласно выполнению движения или комбинации. Требования к контрольным урокам: За время обучения учащиеся должны приобрести ряд практических навыков:  уметь выполнять комплексы упражнений, уметь сознательно управлять своими движениями,  владеть упражнениями на развитие музыкальности,  уметь координировать движения,  владеть изученными танцевальными движениями разных характеров и музыкальных темпов.</w:t>
      </w:r>
    </w:p>
    <w:p w:rsidR="004A4927" w:rsidRPr="004A4927" w:rsidRDefault="004A4927" w:rsidP="004A4927">
      <w:pPr>
        <w:pStyle w:val="22"/>
        <w:keepNext/>
        <w:keepLines/>
        <w:numPr>
          <w:ilvl w:val="0"/>
          <w:numId w:val="32"/>
        </w:numPr>
        <w:shd w:val="clear" w:color="auto" w:fill="auto"/>
        <w:tabs>
          <w:tab w:val="left" w:pos="4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auto"/>
        </w:rPr>
      </w:pPr>
      <w:bookmarkStart w:id="3" w:name="bookmark4"/>
      <w:r w:rsidRPr="004A4927">
        <w:rPr>
          <w:rStyle w:val="21"/>
          <w:rFonts w:ascii="Times New Roman" w:hAnsi="Times New Roman" w:cs="Times New Roman"/>
          <w:b/>
          <w:color w:val="000000"/>
          <w:sz w:val="28"/>
          <w:szCs w:val="28"/>
        </w:rPr>
        <w:t>Требования к уровню подготовки обучающихся</w:t>
      </w:r>
      <w:bookmarkEnd w:id="3"/>
      <w:r w:rsidRPr="004A4927">
        <w:rPr>
          <w:rStyle w:val="21"/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left="20" w:right="20" w:firstLine="72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Результатом освоения программы «Ритмика», является приобретение обучающимися следующих знаний, умений и навыков: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1014"/>
        </w:tabs>
        <w:spacing w:line="240" w:lineRule="auto"/>
        <w:ind w:left="20" w:right="20" w:firstLine="72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знания основных понятий, связанных с метром и ритмом, темпом и динамикой в музыке;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1014"/>
        </w:tabs>
        <w:spacing w:line="240" w:lineRule="auto"/>
        <w:ind w:left="20" w:right="20" w:firstLine="72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знания понятия лада в музыке (мажор и минор) и умение отображать ладовую окраску в танцевальных движениях;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1004"/>
        </w:tabs>
        <w:spacing w:line="240" w:lineRule="auto"/>
        <w:ind w:left="20" w:right="20" w:firstLine="72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lastRenderedPageBreak/>
        <w:t>первичные знания о музыкальном синтаксисе, простых музыкальных формах;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1014"/>
        </w:tabs>
        <w:spacing w:line="240" w:lineRule="auto"/>
        <w:ind w:left="20" w:right="20" w:firstLine="72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представление о длительности нот в соотношении с танцевальными шагами;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1004"/>
        </w:tabs>
        <w:spacing w:line="240" w:lineRule="auto"/>
        <w:ind w:left="20" w:right="20" w:firstLine="72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умение согласовывать движения со строением музыкального произведения;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1009"/>
        </w:tabs>
        <w:spacing w:line="240" w:lineRule="auto"/>
        <w:ind w:left="20" w:right="20" w:firstLine="72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навыки двигательного воспроизведения ритмических движений посредством воспроизведения ударом в ладоши и музыкального инструмента;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1018"/>
        </w:tabs>
        <w:spacing w:line="240" w:lineRule="auto"/>
        <w:ind w:left="20" w:right="20" w:firstLine="72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навыки сочетания музыкально-ритмических упражнений с танцевальными движениями;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1009"/>
        </w:tabs>
        <w:spacing w:after="408" w:line="240" w:lineRule="auto"/>
        <w:ind w:left="20" w:right="20" w:firstLine="72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навыки игры на музыкальных инструментах в сочетании с музыкально-танцевальными упражнениями.</w:t>
      </w:r>
    </w:p>
    <w:p w:rsidR="004A4927" w:rsidRPr="004A4927" w:rsidRDefault="004A4927" w:rsidP="004A4927">
      <w:pPr>
        <w:pStyle w:val="22"/>
        <w:keepNext/>
        <w:keepLines/>
        <w:numPr>
          <w:ilvl w:val="0"/>
          <w:numId w:val="32"/>
        </w:numPr>
        <w:shd w:val="clear" w:color="auto" w:fill="auto"/>
        <w:tabs>
          <w:tab w:val="left" w:pos="1936"/>
        </w:tabs>
        <w:spacing w:after="299" w:line="240" w:lineRule="auto"/>
        <w:ind w:left="148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4" w:name="bookmark5"/>
      <w:r w:rsidRPr="004A4927">
        <w:rPr>
          <w:rStyle w:val="21"/>
          <w:rFonts w:ascii="Times New Roman" w:hAnsi="Times New Roman" w:cs="Times New Roman"/>
          <w:b/>
          <w:color w:val="000000"/>
          <w:sz w:val="28"/>
          <w:szCs w:val="28"/>
        </w:rPr>
        <w:t>Формы и методы контроля, система оценок</w:t>
      </w:r>
      <w:bookmarkEnd w:id="4"/>
    </w:p>
    <w:p w:rsidR="004A4927" w:rsidRPr="004A4927" w:rsidRDefault="004A4927" w:rsidP="004A4927">
      <w:pPr>
        <w:pStyle w:val="41"/>
        <w:numPr>
          <w:ilvl w:val="0"/>
          <w:numId w:val="20"/>
        </w:numPr>
        <w:shd w:val="clear" w:color="auto" w:fill="auto"/>
        <w:tabs>
          <w:tab w:val="left" w:pos="658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A4927">
        <w:rPr>
          <w:rStyle w:val="4"/>
          <w:rFonts w:ascii="Times New Roman" w:hAnsi="Times New Roman" w:cs="Times New Roman"/>
          <w:color w:val="000000"/>
          <w:sz w:val="28"/>
          <w:szCs w:val="28"/>
        </w:rPr>
        <w:t>Аттестация: цели, виды, форма, содержание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left="20" w:right="20" w:firstLine="72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Оперативное управление учебным процессом невозможно без осуществления контроля знаний, умений и навыков обучающихся. Именно через контроль осуществляется проверочная, воспитательная и корректирующая функции.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left="20" w:right="20" w:firstLine="72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Оценка качества реализации программы "Ритмика" включает в себя текущий контроль успеваемости, промежуточную аттестацию обучающихся.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left="120" w:right="100" w:firstLine="72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Успеваемость учащихся проверяется на различных выступлениях: контрольных уроках, концертах, просмотрах и т.д.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left="120" w:right="100" w:firstLine="72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left="120" w:firstLine="72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Промежуточная аттестация проводится в форме контрольных уроков,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left="120" w:right="100" w:firstLine="72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Контрольные уроки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</w:t>
      </w:r>
    </w:p>
    <w:p w:rsidR="004A4927" w:rsidRPr="004A4927" w:rsidRDefault="004A4927" w:rsidP="004A4927">
      <w:pPr>
        <w:pStyle w:val="41"/>
        <w:numPr>
          <w:ilvl w:val="0"/>
          <w:numId w:val="20"/>
        </w:numPr>
        <w:shd w:val="clear" w:color="auto" w:fill="auto"/>
        <w:tabs>
          <w:tab w:val="left" w:pos="408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4A4927">
        <w:rPr>
          <w:rStyle w:val="4"/>
          <w:rFonts w:ascii="Times New Roman" w:hAnsi="Times New Roman" w:cs="Times New Roman"/>
          <w:color w:val="000000"/>
          <w:sz w:val="28"/>
          <w:szCs w:val="28"/>
        </w:rPr>
        <w:t>Критерии оценок</w:t>
      </w:r>
    </w:p>
    <w:p w:rsidR="004A4927" w:rsidRPr="004A4927" w:rsidRDefault="004A4927" w:rsidP="004A4927">
      <w:pPr>
        <w:pStyle w:val="a8"/>
        <w:shd w:val="clear" w:color="auto" w:fill="auto"/>
        <w:spacing w:after="408" w:line="240" w:lineRule="auto"/>
        <w:ind w:left="120" w:right="100" w:firstLine="72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E876DD" w:rsidRDefault="00E876DD" w:rsidP="004A4927">
      <w:pPr>
        <w:pStyle w:val="41"/>
        <w:shd w:val="clear" w:color="auto" w:fill="auto"/>
        <w:spacing w:before="0" w:after="306" w:line="240" w:lineRule="auto"/>
        <w:ind w:left="120" w:firstLine="720"/>
        <w:jc w:val="both"/>
        <w:rPr>
          <w:rStyle w:val="4"/>
          <w:rFonts w:ascii="Times New Roman" w:hAnsi="Times New Roman" w:cs="Times New Roman"/>
          <w:color w:val="000000"/>
          <w:sz w:val="28"/>
          <w:szCs w:val="28"/>
        </w:rPr>
      </w:pPr>
    </w:p>
    <w:p w:rsidR="00E876DD" w:rsidRDefault="00E876DD" w:rsidP="004A4927">
      <w:pPr>
        <w:pStyle w:val="41"/>
        <w:shd w:val="clear" w:color="auto" w:fill="auto"/>
        <w:spacing w:before="0" w:after="306" w:line="240" w:lineRule="auto"/>
        <w:ind w:left="120" w:firstLine="720"/>
        <w:jc w:val="both"/>
        <w:rPr>
          <w:rStyle w:val="4"/>
          <w:rFonts w:ascii="Times New Roman" w:hAnsi="Times New Roman" w:cs="Times New Roman"/>
          <w:color w:val="000000"/>
          <w:sz w:val="28"/>
          <w:szCs w:val="28"/>
        </w:rPr>
      </w:pPr>
    </w:p>
    <w:p w:rsidR="00E876DD" w:rsidRDefault="00E876DD" w:rsidP="004A4927">
      <w:pPr>
        <w:pStyle w:val="41"/>
        <w:shd w:val="clear" w:color="auto" w:fill="auto"/>
        <w:spacing w:before="0" w:after="306" w:line="240" w:lineRule="auto"/>
        <w:ind w:left="120" w:firstLine="720"/>
        <w:jc w:val="both"/>
        <w:rPr>
          <w:rStyle w:val="4"/>
          <w:rFonts w:ascii="Times New Roman" w:hAnsi="Times New Roman" w:cs="Times New Roman"/>
          <w:color w:val="000000"/>
          <w:sz w:val="28"/>
          <w:szCs w:val="28"/>
        </w:rPr>
      </w:pPr>
    </w:p>
    <w:p w:rsidR="00E876DD" w:rsidRDefault="00E876DD" w:rsidP="004A4927">
      <w:pPr>
        <w:pStyle w:val="41"/>
        <w:shd w:val="clear" w:color="auto" w:fill="auto"/>
        <w:spacing w:before="0" w:after="306" w:line="240" w:lineRule="auto"/>
        <w:ind w:left="120" w:firstLine="720"/>
        <w:jc w:val="both"/>
        <w:rPr>
          <w:rStyle w:val="4"/>
          <w:rFonts w:ascii="Times New Roman" w:hAnsi="Times New Roman" w:cs="Times New Roman"/>
          <w:color w:val="000000"/>
          <w:sz w:val="28"/>
          <w:szCs w:val="28"/>
        </w:rPr>
      </w:pPr>
    </w:p>
    <w:p w:rsidR="004A4927" w:rsidRPr="004A4927" w:rsidRDefault="004A4927" w:rsidP="004A4927">
      <w:pPr>
        <w:pStyle w:val="41"/>
        <w:shd w:val="clear" w:color="auto" w:fill="auto"/>
        <w:spacing w:before="0" w:after="306" w:line="240" w:lineRule="auto"/>
        <w:ind w:left="12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4927">
        <w:rPr>
          <w:rStyle w:val="4"/>
          <w:rFonts w:ascii="Times New Roman" w:hAnsi="Times New Roman" w:cs="Times New Roman"/>
          <w:color w:val="000000"/>
          <w:sz w:val="28"/>
          <w:szCs w:val="28"/>
        </w:rPr>
        <w:lastRenderedPageBreak/>
        <w:t>Критерии оценки качества исполнения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6051"/>
      </w:tblGrid>
      <w:tr w:rsidR="004A4927" w:rsidRPr="004A4927" w:rsidTr="00D45BBC">
        <w:trPr>
          <w:trHeight w:hRule="exact" w:val="99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4927" w:rsidRPr="004A4927" w:rsidRDefault="004A4927" w:rsidP="00D45BBC">
            <w:pPr>
              <w:pStyle w:val="a8"/>
              <w:framePr w:w="9595" w:wrap="notBeside" w:vAnchor="text" w:hAnchor="text" w:xAlign="center" w:y="1"/>
              <w:shd w:val="clear" w:color="auto" w:fill="auto"/>
              <w:spacing w:line="240" w:lineRule="auto"/>
              <w:ind w:left="140" w:firstLine="0"/>
              <w:jc w:val="left"/>
              <w:rPr>
                <w:color w:val="000000"/>
                <w:sz w:val="28"/>
                <w:szCs w:val="28"/>
              </w:rPr>
            </w:pPr>
            <w:r w:rsidRPr="004A4927">
              <w:rPr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4927" w:rsidRPr="004A4927" w:rsidRDefault="004A4927" w:rsidP="00D45BBC">
            <w:pPr>
              <w:pStyle w:val="a8"/>
              <w:framePr w:w="9595" w:wrap="notBeside" w:vAnchor="text" w:hAnchor="text" w:xAlign="center" w:y="1"/>
              <w:shd w:val="clear" w:color="auto" w:fill="auto"/>
              <w:spacing w:line="240" w:lineRule="auto"/>
              <w:ind w:left="140" w:firstLine="0"/>
              <w:jc w:val="left"/>
              <w:rPr>
                <w:color w:val="000000"/>
                <w:sz w:val="28"/>
                <w:szCs w:val="28"/>
              </w:rPr>
            </w:pPr>
            <w:r w:rsidRPr="004A4927">
              <w:rPr>
                <w:color w:val="000000"/>
                <w:sz w:val="28"/>
                <w:szCs w:val="28"/>
              </w:rPr>
              <w:t>Критерии оценивания выступления</w:t>
            </w:r>
          </w:p>
        </w:tc>
      </w:tr>
      <w:tr w:rsidR="004A4927" w:rsidRPr="004A4927" w:rsidTr="00D45BBC">
        <w:trPr>
          <w:trHeight w:hRule="exact" w:val="143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4927" w:rsidRPr="004A4927" w:rsidRDefault="004A4927" w:rsidP="00D45BBC">
            <w:pPr>
              <w:pStyle w:val="a8"/>
              <w:framePr w:w="9595" w:wrap="notBeside" w:vAnchor="text" w:hAnchor="text" w:xAlign="center" w:y="1"/>
              <w:shd w:val="clear" w:color="auto" w:fill="auto"/>
              <w:spacing w:line="240" w:lineRule="auto"/>
              <w:ind w:left="140" w:firstLine="0"/>
              <w:jc w:val="left"/>
              <w:rPr>
                <w:color w:val="000000"/>
                <w:sz w:val="28"/>
                <w:szCs w:val="28"/>
              </w:rPr>
            </w:pPr>
            <w:r w:rsidRPr="004A4927">
              <w:rPr>
                <w:color w:val="000000"/>
                <w:sz w:val="28"/>
                <w:szCs w:val="28"/>
              </w:rPr>
              <w:t>5(отлично)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4927" w:rsidRPr="004A4927" w:rsidRDefault="004A4927" w:rsidP="00D45BBC">
            <w:pPr>
              <w:pStyle w:val="a8"/>
              <w:framePr w:w="9595" w:wrap="notBeside" w:vAnchor="text" w:hAnchor="text" w:xAlign="center" w:y="1"/>
              <w:shd w:val="clear" w:color="auto" w:fill="auto"/>
              <w:spacing w:line="240" w:lineRule="auto"/>
              <w:ind w:left="140" w:firstLine="0"/>
              <w:jc w:val="left"/>
              <w:rPr>
                <w:color w:val="000000"/>
                <w:sz w:val="28"/>
                <w:szCs w:val="28"/>
              </w:rPr>
            </w:pPr>
            <w:r w:rsidRPr="004A4927">
              <w:rPr>
                <w:color w:val="000000"/>
                <w:sz w:val="28"/>
                <w:szCs w:val="28"/>
              </w:rPr>
              <w:t>Технически качественное и художественное осмысленное исполнение , отвечающее всем требованиям  а данном этапе.</w:t>
            </w:r>
          </w:p>
        </w:tc>
      </w:tr>
      <w:tr w:rsidR="004A4927" w:rsidRPr="004A4927" w:rsidTr="00D45BBC">
        <w:trPr>
          <w:trHeight w:hRule="exact" w:val="56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4927" w:rsidRPr="004A4927" w:rsidRDefault="004A4927" w:rsidP="00D45BBC">
            <w:pPr>
              <w:pStyle w:val="a8"/>
              <w:framePr w:w="9595" w:wrap="notBeside" w:vAnchor="text" w:hAnchor="text" w:xAlign="center" w:y="1"/>
              <w:shd w:val="clear" w:color="auto" w:fill="auto"/>
              <w:spacing w:line="240" w:lineRule="auto"/>
              <w:ind w:left="140" w:firstLine="0"/>
              <w:jc w:val="left"/>
              <w:rPr>
                <w:color w:val="000000"/>
                <w:sz w:val="28"/>
                <w:szCs w:val="28"/>
              </w:rPr>
            </w:pPr>
            <w:r w:rsidRPr="004A4927">
              <w:rPr>
                <w:color w:val="000000"/>
                <w:sz w:val="28"/>
                <w:szCs w:val="28"/>
              </w:rPr>
              <w:t>4(хорошо)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4927" w:rsidRPr="004A4927" w:rsidRDefault="004A4927" w:rsidP="00D45BBC">
            <w:pPr>
              <w:pStyle w:val="a8"/>
              <w:framePr w:w="9595" w:wrap="notBeside" w:vAnchor="text" w:hAnchor="text" w:xAlign="center" w:y="1"/>
              <w:shd w:val="clear" w:color="auto" w:fill="auto"/>
              <w:spacing w:line="240" w:lineRule="auto"/>
              <w:ind w:left="140" w:firstLine="0"/>
              <w:jc w:val="left"/>
              <w:rPr>
                <w:color w:val="000000"/>
                <w:sz w:val="28"/>
                <w:szCs w:val="28"/>
              </w:rPr>
            </w:pPr>
            <w:r w:rsidRPr="004A4927">
              <w:rPr>
                <w:color w:val="000000"/>
                <w:sz w:val="28"/>
                <w:szCs w:val="28"/>
              </w:rPr>
              <w:t>Грамотное исполнение с небольшими недочётами.</w:t>
            </w:r>
          </w:p>
        </w:tc>
      </w:tr>
      <w:tr w:rsidR="004A4927" w:rsidRPr="004A4927" w:rsidTr="00D45BBC">
        <w:trPr>
          <w:trHeight w:hRule="exact" w:val="178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4927" w:rsidRPr="004A4927" w:rsidRDefault="004A4927" w:rsidP="00D45BBC">
            <w:pPr>
              <w:pStyle w:val="a8"/>
              <w:framePr w:w="9595" w:wrap="notBeside" w:vAnchor="text" w:hAnchor="text" w:xAlign="center" w:y="1"/>
              <w:shd w:val="clear" w:color="auto" w:fill="auto"/>
              <w:spacing w:line="240" w:lineRule="auto"/>
              <w:ind w:left="140" w:firstLine="0"/>
              <w:jc w:val="left"/>
              <w:rPr>
                <w:color w:val="000000"/>
                <w:sz w:val="28"/>
                <w:szCs w:val="28"/>
              </w:rPr>
            </w:pPr>
            <w:r w:rsidRPr="004A4927">
              <w:rPr>
                <w:color w:val="000000"/>
                <w:sz w:val="28"/>
                <w:szCs w:val="28"/>
              </w:rPr>
              <w:t>3(«удовлетворительно»)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4927" w:rsidRPr="004A4927" w:rsidRDefault="004A4927" w:rsidP="00D45BBC">
            <w:pPr>
              <w:pStyle w:val="a8"/>
              <w:framePr w:w="9595" w:wrap="notBeside" w:vAnchor="text" w:hAnchor="text" w:xAlign="center" w:y="1"/>
              <w:shd w:val="clear" w:color="auto" w:fill="auto"/>
              <w:spacing w:line="240" w:lineRule="auto"/>
              <w:ind w:left="140" w:firstLine="0"/>
              <w:jc w:val="left"/>
              <w:rPr>
                <w:color w:val="000000"/>
                <w:sz w:val="28"/>
                <w:szCs w:val="28"/>
              </w:rPr>
            </w:pPr>
            <w:r w:rsidRPr="004A4927">
              <w:rPr>
                <w:color w:val="000000"/>
                <w:sz w:val="28"/>
                <w:szCs w:val="28"/>
              </w:rPr>
              <w:t>Исполнение  с большим количеством недочётов, а именно: неграмотно и невыразительно выполненное  движение, слабая техническая  подготовка.</w:t>
            </w:r>
          </w:p>
        </w:tc>
      </w:tr>
      <w:tr w:rsidR="004A4927" w:rsidRPr="004A4927" w:rsidTr="00D45BBC">
        <w:trPr>
          <w:trHeight w:hRule="exact" w:val="174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4927" w:rsidRPr="004A4927" w:rsidRDefault="004A4927" w:rsidP="00D45BBC">
            <w:pPr>
              <w:pStyle w:val="a8"/>
              <w:framePr w:w="9595" w:wrap="notBeside" w:vAnchor="text" w:hAnchor="text" w:xAlign="center" w:y="1"/>
              <w:shd w:val="clear" w:color="auto" w:fill="auto"/>
              <w:spacing w:line="240" w:lineRule="auto"/>
              <w:ind w:left="140" w:firstLine="0"/>
              <w:jc w:val="left"/>
              <w:rPr>
                <w:sz w:val="28"/>
                <w:szCs w:val="28"/>
              </w:rPr>
            </w:pPr>
            <w:r w:rsidRPr="004A4927">
              <w:rPr>
                <w:color w:val="000000"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4927" w:rsidRPr="004A4927" w:rsidRDefault="004A4927" w:rsidP="00D45BBC">
            <w:pPr>
              <w:pStyle w:val="a8"/>
              <w:framePr w:w="9595" w:wrap="notBeside" w:vAnchor="text" w:hAnchor="text" w:xAlign="center" w:y="1"/>
              <w:shd w:val="clear" w:color="auto" w:fill="auto"/>
              <w:spacing w:line="240" w:lineRule="auto"/>
              <w:ind w:left="140" w:firstLine="0"/>
              <w:jc w:val="left"/>
              <w:rPr>
                <w:sz w:val="28"/>
                <w:szCs w:val="28"/>
              </w:rPr>
            </w:pPr>
            <w:r w:rsidRPr="004A4927">
              <w:rPr>
                <w:color w:val="000000"/>
                <w:sz w:val="28"/>
                <w:szCs w:val="28"/>
              </w:rPr>
              <w:t>комплекс недостатков, являющийся следствием отсутствия регулярных аудиторных занятий, а также интереса к ним, невыполнение программных требований</w:t>
            </w:r>
          </w:p>
        </w:tc>
      </w:tr>
      <w:tr w:rsidR="004A4927" w:rsidRPr="004A4927" w:rsidTr="00D45BBC">
        <w:trPr>
          <w:trHeight w:hRule="exact" w:val="123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4927" w:rsidRPr="004A4927" w:rsidRDefault="004A4927" w:rsidP="00D45BBC">
            <w:pPr>
              <w:pStyle w:val="a8"/>
              <w:framePr w:w="9595" w:wrap="notBeside" w:vAnchor="text" w:hAnchor="text" w:xAlign="center" w:y="1"/>
              <w:shd w:val="clear" w:color="auto" w:fill="auto"/>
              <w:spacing w:line="240" w:lineRule="auto"/>
              <w:ind w:left="140" w:firstLine="0"/>
              <w:jc w:val="left"/>
              <w:rPr>
                <w:sz w:val="28"/>
                <w:szCs w:val="28"/>
              </w:rPr>
            </w:pPr>
            <w:r w:rsidRPr="004A4927">
              <w:rPr>
                <w:color w:val="000000"/>
                <w:sz w:val="28"/>
                <w:szCs w:val="28"/>
              </w:rPr>
              <w:t>«зачет» (без отметки)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927" w:rsidRPr="004A4927" w:rsidRDefault="004A4927" w:rsidP="00D45BBC">
            <w:pPr>
              <w:pStyle w:val="a8"/>
              <w:framePr w:w="9595" w:wrap="notBeside" w:vAnchor="text" w:hAnchor="text" w:xAlign="center" w:y="1"/>
              <w:shd w:val="clear" w:color="auto" w:fill="auto"/>
              <w:spacing w:line="240" w:lineRule="auto"/>
              <w:ind w:left="140" w:firstLine="0"/>
              <w:jc w:val="left"/>
              <w:rPr>
                <w:sz w:val="28"/>
                <w:szCs w:val="28"/>
              </w:rPr>
            </w:pPr>
            <w:r w:rsidRPr="004A4927">
              <w:rPr>
                <w:color w:val="000000"/>
                <w:sz w:val="28"/>
                <w:szCs w:val="28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4A4927" w:rsidRPr="004A4927" w:rsidRDefault="004A4927" w:rsidP="004A4927">
      <w:pPr>
        <w:rPr>
          <w:rFonts w:ascii="Times New Roman" w:hAnsi="Times New Roman" w:cs="Times New Roman"/>
          <w:sz w:val="28"/>
          <w:szCs w:val="28"/>
        </w:rPr>
      </w:pPr>
    </w:p>
    <w:p w:rsidR="004A4927" w:rsidRPr="004A4927" w:rsidRDefault="004A4927" w:rsidP="004A4927">
      <w:pPr>
        <w:pStyle w:val="13"/>
        <w:framePr w:w="9595" w:wrap="notBeside" w:vAnchor="text" w:hAnchor="page" w:x="1546" w:y="3753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A4927" w:rsidRPr="004A4927" w:rsidRDefault="004A4927" w:rsidP="004A4927">
      <w:pPr>
        <w:pStyle w:val="a8"/>
        <w:shd w:val="clear" w:color="auto" w:fill="auto"/>
        <w:spacing w:before="168" w:line="240" w:lineRule="auto"/>
        <w:ind w:left="140" w:right="120" w:firstLine="76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 xml:space="preserve">Согласно ФГТ, данная система оценки качества исполнения является основной. </w:t>
      </w:r>
    </w:p>
    <w:p w:rsidR="004A4927" w:rsidRPr="004A4927" w:rsidRDefault="004A4927" w:rsidP="004A4927">
      <w:pPr>
        <w:pStyle w:val="a8"/>
        <w:shd w:val="clear" w:color="auto" w:fill="auto"/>
        <w:spacing w:after="588" w:line="240" w:lineRule="auto"/>
        <w:ind w:left="140" w:right="120" w:firstLine="76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Фонды оценочных средств призваны обеспечивать оценку качества приобретенных выпускниками знаний, умений и навыков.</w:t>
      </w:r>
    </w:p>
    <w:p w:rsidR="004A4927" w:rsidRPr="004A4927" w:rsidRDefault="004A4927" w:rsidP="004A4927">
      <w:pPr>
        <w:pStyle w:val="22"/>
        <w:keepNext/>
        <w:keepLines/>
        <w:numPr>
          <w:ilvl w:val="0"/>
          <w:numId w:val="32"/>
        </w:numPr>
        <w:shd w:val="clear" w:color="auto" w:fill="auto"/>
        <w:tabs>
          <w:tab w:val="left" w:pos="386"/>
        </w:tabs>
        <w:spacing w:after="167" w:line="240" w:lineRule="auto"/>
        <w:ind w:left="40"/>
        <w:rPr>
          <w:rFonts w:ascii="Times New Roman" w:hAnsi="Times New Roman" w:cs="Times New Roman"/>
          <w:b/>
          <w:sz w:val="28"/>
          <w:szCs w:val="28"/>
        </w:rPr>
      </w:pPr>
      <w:bookmarkStart w:id="5" w:name="bookmark6"/>
      <w:r w:rsidRPr="004A4927">
        <w:rPr>
          <w:rStyle w:val="21"/>
          <w:rFonts w:ascii="Times New Roman" w:hAnsi="Times New Roman" w:cs="Times New Roman"/>
          <w:b/>
          <w:color w:val="000000"/>
          <w:sz w:val="28"/>
          <w:szCs w:val="28"/>
        </w:rPr>
        <w:t>Методическое обеспечение учебного процесса</w:t>
      </w:r>
      <w:bookmarkEnd w:id="5"/>
    </w:p>
    <w:p w:rsidR="004A4927" w:rsidRPr="004A4927" w:rsidRDefault="004A4927" w:rsidP="004A4927">
      <w:pPr>
        <w:pStyle w:val="41"/>
        <w:shd w:val="clear" w:color="auto" w:fill="auto"/>
        <w:tabs>
          <w:tab w:val="left" w:pos="2988"/>
        </w:tabs>
        <w:spacing w:before="0" w:line="240" w:lineRule="auto"/>
        <w:ind w:left="90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4927">
        <w:rPr>
          <w:rStyle w:val="4"/>
          <w:rFonts w:ascii="Times New Roman" w:hAnsi="Times New Roman" w:cs="Times New Roman"/>
          <w:color w:val="000000"/>
          <w:sz w:val="28"/>
          <w:szCs w:val="28"/>
        </w:rPr>
        <w:t>Методические рекомендации педагогическим работникам.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left="140" w:right="120" w:firstLine="76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При организации и проведении занятий по предмету «Ритмика» необходимо придерживаться следующих принципов: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1129"/>
        </w:tabs>
        <w:spacing w:line="240" w:lineRule="auto"/>
        <w:ind w:left="140" w:right="120" w:firstLine="760"/>
        <w:jc w:val="both"/>
        <w:rPr>
          <w:sz w:val="28"/>
          <w:szCs w:val="28"/>
        </w:rPr>
      </w:pPr>
      <w:r w:rsidRPr="004A4927">
        <w:rPr>
          <w:color w:val="000000"/>
          <w:sz w:val="28"/>
          <w:szCs w:val="28"/>
        </w:rPr>
        <w:t>принципа сознательности и активности</w:t>
      </w:r>
      <w:r w:rsidRPr="004A4927">
        <w:rPr>
          <w:rStyle w:val="11"/>
          <w:color w:val="000000"/>
          <w:sz w:val="28"/>
          <w:szCs w:val="28"/>
        </w:rPr>
        <w:t>, который предусматривает, прежде всего, воспитание осмысленного овладения техникой танца; заинтересованности и творческого отношения к решению поставленных задач;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1129"/>
        </w:tabs>
        <w:spacing w:line="240" w:lineRule="auto"/>
        <w:ind w:left="140" w:right="120" w:firstLine="760"/>
        <w:jc w:val="both"/>
        <w:rPr>
          <w:sz w:val="28"/>
          <w:szCs w:val="28"/>
        </w:rPr>
      </w:pPr>
      <w:r w:rsidRPr="004A4927">
        <w:rPr>
          <w:color w:val="000000"/>
          <w:sz w:val="28"/>
          <w:szCs w:val="28"/>
        </w:rPr>
        <w:t>принципа наглядности</w:t>
      </w:r>
      <w:r w:rsidRPr="004A4927">
        <w:rPr>
          <w:rStyle w:val="11"/>
          <w:color w:val="000000"/>
          <w:sz w:val="28"/>
          <w:szCs w:val="28"/>
        </w:rPr>
        <w:t xml:space="preserve">, который предусматривает использование </w:t>
      </w:r>
      <w:r w:rsidRPr="004A4927">
        <w:rPr>
          <w:rStyle w:val="11"/>
          <w:color w:val="000000"/>
          <w:sz w:val="28"/>
          <w:szCs w:val="28"/>
        </w:rPr>
        <w:lastRenderedPageBreak/>
        <w:t>при обучении комплекса средств и приемов: личная демонстрация приемов, видео и фотоматериалы, словесное описание нового приема и т.д.;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1134"/>
        </w:tabs>
        <w:spacing w:line="240" w:lineRule="auto"/>
        <w:ind w:left="140" w:right="120"/>
        <w:jc w:val="both"/>
        <w:rPr>
          <w:sz w:val="28"/>
          <w:szCs w:val="28"/>
        </w:rPr>
      </w:pPr>
      <w:r w:rsidRPr="004A4927">
        <w:rPr>
          <w:color w:val="000000"/>
          <w:sz w:val="28"/>
          <w:szCs w:val="28"/>
        </w:rPr>
        <w:t>принципа доступности</w:t>
      </w:r>
      <w:r w:rsidRPr="004A4927">
        <w:rPr>
          <w:rStyle w:val="11"/>
          <w:color w:val="000000"/>
          <w:sz w:val="28"/>
          <w:szCs w:val="28"/>
        </w:rPr>
        <w:t>, который требует, чтобы перед учеником ставились посильные задачи. В противном случае у обучающихся снижается интерес к занятиям. Требуется постоянное и тщательное изучение способностей учеников, их возможностей в освоении конкретных элементов, оказание помощи в преодолении трудностей;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994"/>
        </w:tabs>
        <w:spacing w:line="240" w:lineRule="auto"/>
        <w:ind w:firstLine="700"/>
        <w:jc w:val="both"/>
        <w:rPr>
          <w:sz w:val="28"/>
          <w:szCs w:val="28"/>
        </w:rPr>
      </w:pPr>
      <w:r w:rsidRPr="004A4927">
        <w:rPr>
          <w:color w:val="000000"/>
          <w:sz w:val="28"/>
          <w:szCs w:val="28"/>
        </w:rPr>
        <w:t>принцип систематичности</w:t>
      </w:r>
      <w:r w:rsidRPr="004A4927">
        <w:rPr>
          <w:rStyle w:val="11"/>
          <w:color w:val="000000"/>
          <w:sz w:val="28"/>
          <w:szCs w:val="28"/>
        </w:rPr>
        <w:t>, который предусматривает разучивание элементов, регулярное совершенствование техники элементов и освоение новых элементов для расширения активного арсенала приемов, чередование работы и отдыха в процессе обучения с целью сохранения работоспособности и активности учеников.</w:t>
      </w:r>
    </w:p>
    <w:p w:rsidR="004A4927" w:rsidRPr="004A4927" w:rsidRDefault="004A4927" w:rsidP="004A4927">
      <w:pPr>
        <w:pStyle w:val="a8"/>
        <w:shd w:val="clear" w:color="auto" w:fill="auto"/>
        <w:spacing w:after="164" w:line="240" w:lineRule="auto"/>
        <w:ind w:firstLine="70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Процесс обучения музыкально-ритмическим движениям включает три</w:t>
      </w:r>
    </w:p>
    <w:p w:rsidR="004A4927" w:rsidRPr="004A4927" w:rsidRDefault="004A4927" w:rsidP="004A4927">
      <w:pPr>
        <w:pStyle w:val="a8"/>
        <w:shd w:val="clear" w:color="auto" w:fill="auto"/>
        <w:spacing w:after="222" w:line="240" w:lineRule="auto"/>
        <w:ind w:firstLine="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этапа.</w:t>
      </w:r>
    </w:p>
    <w:p w:rsidR="004A4927" w:rsidRPr="004A4927" w:rsidRDefault="004A4927" w:rsidP="004A4927">
      <w:pPr>
        <w:pStyle w:val="a8"/>
        <w:shd w:val="clear" w:color="auto" w:fill="auto"/>
        <w:spacing w:after="40" w:line="240" w:lineRule="auto"/>
        <w:ind w:firstLine="700"/>
        <w:jc w:val="both"/>
        <w:rPr>
          <w:sz w:val="28"/>
          <w:szCs w:val="28"/>
        </w:rPr>
      </w:pPr>
      <w:r w:rsidRPr="004A4927">
        <w:rPr>
          <w:rStyle w:val="16"/>
          <w:color w:val="000000"/>
          <w:sz w:val="28"/>
          <w:szCs w:val="28"/>
        </w:rPr>
        <w:t>На первом этапе</w:t>
      </w:r>
      <w:r w:rsidRPr="004A4927">
        <w:rPr>
          <w:rStyle w:val="11"/>
          <w:color w:val="000000"/>
          <w:sz w:val="28"/>
          <w:szCs w:val="28"/>
        </w:rPr>
        <w:t xml:space="preserve"> ставятся задачи: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740"/>
        </w:tabs>
        <w:spacing w:line="240" w:lineRule="auto"/>
        <w:ind w:left="720" w:right="440" w:hanging="340"/>
        <w:jc w:val="left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ознакомления детей с новым упражнением, пляской, хороводом или игрой;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740"/>
        </w:tabs>
        <w:spacing w:after="160" w:line="240" w:lineRule="auto"/>
        <w:ind w:left="720" w:hanging="340"/>
        <w:jc w:val="left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создания целостного впечатления о музыке и движении;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735"/>
        </w:tabs>
        <w:spacing w:after="54" w:line="240" w:lineRule="auto"/>
        <w:ind w:left="720" w:hanging="340"/>
        <w:jc w:val="left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разучивания движения.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firstLine="70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Методика обучения состоит в следующем: педагог прослушивает вместе с детьми музыкальное произведение, раскрывает его характер, образы и показывает музыкально-ритмическое движение, стремясь пробудить в детях желание разучить его. Показ должен быть точным, эмоциональным и целостным.</w:t>
      </w:r>
    </w:p>
    <w:p w:rsidR="004A4927" w:rsidRPr="004A4927" w:rsidRDefault="004A4927" w:rsidP="004A4927">
      <w:pPr>
        <w:pStyle w:val="a8"/>
        <w:shd w:val="clear" w:color="auto" w:fill="auto"/>
        <w:spacing w:after="227" w:line="240" w:lineRule="auto"/>
        <w:ind w:firstLine="700"/>
        <w:jc w:val="both"/>
        <w:rPr>
          <w:sz w:val="28"/>
          <w:szCs w:val="28"/>
        </w:rPr>
      </w:pPr>
      <w:r w:rsidRPr="004A4927">
        <w:rPr>
          <w:rStyle w:val="16"/>
          <w:color w:val="000000"/>
          <w:sz w:val="28"/>
          <w:szCs w:val="28"/>
        </w:rPr>
        <w:t>На втором этапе</w:t>
      </w:r>
      <w:r w:rsidRPr="004A4927">
        <w:rPr>
          <w:rStyle w:val="11"/>
          <w:color w:val="000000"/>
          <w:sz w:val="28"/>
          <w:szCs w:val="28"/>
        </w:rPr>
        <w:t xml:space="preserve"> задачи расширяются, продолжатся: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730"/>
        </w:tabs>
        <w:spacing w:after="63" w:line="240" w:lineRule="auto"/>
        <w:ind w:left="720" w:hanging="340"/>
        <w:jc w:val="left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углубленное разучивание музыкально-ритмического движения,</w:t>
      </w:r>
    </w:p>
    <w:p w:rsidR="004A4927" w:rsidRPr="004A4927" w:rsidRDefault="004A4927" w:rsidP="004A4927">
      <w:pPr>
        <w:pStyle w:val="a8"/>
        <w:numPr>
          <w:ilvl w:val="0"/>
          <w:numId w:val="6"/>
        </w:numPr>
        <w:shd w:val="clear" w:color="auto" w:fill="auto"/>
        <w:tabs>
          <w:tab w:val="left" w:pos="730"/>
        </w:tabs>
        <w:spacing w:line="240" w:lineRule="auto"/>
        <w:ind w:left="720" w:hanging="340"/>
        <w:jc w:val="left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уточнение его элементов и создание целостного образа, настроения музыкального произведения.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firstLine="70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Педагог дает необходимые разъяснения, напоминает последовательность действий, своевременно, доброжелательно оценивает достижения детей.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firstLine="700"/>
        <w:jc w:val="both"/>
        <w:rPr>
          <w:sz w:val="28"/>
          <w:szCs w:val="28"/>
        </w:rPr>
      </w:pPr>
      <w:r w:rsidRPr="004A4927">
        <w:rPr>
          <w:rStyle w:val="16"/>
          <w:color w:val="000000"/>
          <w:sz w:val="28"/>
          <w:szCs w:val="28"/>
        </w:rPr>
        <w:t>Задача третьего этапа</w:t>
      </w:r>
      <w:r w:rsidRPr="004A4927">
        <w:rPr>
          <w:rStyle w:val="11"/>
          <w:color w:val="000000"/>
          <w:sz w:val="28"/>
          <w:szCs w:val="28"/>
        </w:rPr>
        <w:t xml:space="preserve"> заключается в том, чтобы закрепить представления о музыке и движении, поощряя детей самостоятельно выполнять разученные движения.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Методика закрепления и совершенствования музыкально-ритмического движения нацелена на работу над его качеством. Преподаватель, напоминая последовательность, используя образные сравнения, отмечая удачное исполнение, создает условия для эмоционального выполнения детьми музыкально-ритмических движений.</w:t>
      </w:r>
    </w:p>
    <w:p w:rsidR="00E876DD" w:rsidRDefault="00E876DD" w:rsidP="004A4927">
      <w:pPr>
        <w:pStyle w:val="41"/>
        <w:shd w:val="clear" w:color="auto" w:fill="auto"/>
        <w:tabs>
          <w:tab w:val="left" w:pos="3243"/>
        </w:tabs>
        <w:spacing w:before="0" w:line="240" w:lineRule="auto"/>
        <w:ind w:firstLine="0"/>
        <w:jc w:val="left"/>
        <w:rPr>
          <w:rStyle w:val="4"/>
          <w:rFonts w:ascii="Times New Roman" w:hAnsi="Times New Roman" w:cs="Times New Roman"/>
          <w:color w:val="000000"/>
          <w:sz w:val="28"/>
          <w:szCs w:val="28"/>
        </w:rPr>
      </w:pPr>
    </w:p>
    <w:p w:rsidR="00E876DD" w:rsidRDefault="00E876DD" w:rsidP="004A4927">
      <w:pPr>
        <w:pStyle w:val="41"/>
        <w:shd w:val="clear" w:color="auto" w:fill="auto"/>
        <w:tabs>
          <w:tab w:val="left" w:pos="3243"/>
        </w:tabs>
        <w:spacing w:before="0" w:line="240" w:lineRule="auto"/>
        <w:ind w:firstLine="0"/>
        <w:jc w:val="left"/>
        <w:rPr>
          <w:rStyle w:val="4"/>
          <w:rFonts w:ascii="Times New Roman" w:hAnsi="Times New Roman" w:cs="Times New Roman"/>
          <w:color w:val="000000"/>
          <w:sz w:val="28"/>
          <w:szCs w:val="28"/>
        </w:rPr>
      </w:pPr>
    </w:p>
    <w:p w:rsidR="004A4927" w:rsidRPr="004A4927" w:rsidRDefault="004A4927" w:rsidP="004A4927">
      <w:pPr>
        <w:pStyle w:val="41"/>
        <w:shd w:val="clear" w:color="auto" w:fill="auto"/>
        <w:tabs>
          <w:tab w:val="left" w:pos="3243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A4927">
        <w:rPr>
          <w:rStyle w:val="4"/>
          <w:rFonts w:ascii="Times New Roman" w:hAnsi="Times New Roman" w:cs="Times New Roman"/>
          <w:color w:val="000000"/>
          <w:sz w:val="28"/>
          <w:szCs w:val="28"/>
        </w:rPr>
        <w:lastRenderedPageBreak/>
        <w:t>Музыкально-ритмические игры</w:t>
      </w:r>
    </w:p>
    <w:p w:rsidR="004A4927" w:rsidRPr="004A4927" w:rsidRDefault="004A4927" w:rsidP="004A4927">
      <w:pPr>
        <w:pStyle w:val="41"/>
        <w:numPr>
          <w:ilvl w:val="0"/>
          <w:numId w:val="24"/>
        </w:numPr>
        <w:shd w:val="clear" w:color="auto" w:fill="auto"/>
        <w:tabs>
          <w:tab w:val="left" w:pos="399"/>
        </w:tabs>
        <w:spacing w:before="0" w:line="240" w:lineRule="auto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4A4927">
        <w:rPr>
          <w:rStyle w:val="4"/>
          <w:rFonts w:ascii="Times New Roman" w:hAnsi="Times New Roman" w:cs="Times New Roman"/>
          <w:color w:val="000000"/>
          <w:sz w:val="28"/>
          <w:szCs w:val="28"/>
        </w:rPr>
        <w:t>«Музыкальная шкатулка»</w:t>
      </w:r>
    </w:p>
    <w:p w:rsidR="004A4927" w:rsidRPr="004A4927" w:rsidRDefault="004A4927" w:rsidP="004A4927">
      <w:pPr>
        <w:pStyle w:val="a8"/>
        <w:shd w:val="clear" w:color="auto" w:fill="auto"/>
        <w:spacing w:after="240"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A4927">
        <w:rPr>
          <w:rStyle w:val="11"/>
          <w:color w:val="000000"/>
          <w:sz w:val="28"/>
          <w:szCs w:val="28"/>
        </w:rPr>
        <w:t>Дети стоят спиной в круг, в центре круга - один из детей, у которого в руках музыкальный инструмент. По указанию преподавателя он начинает играть на инструменте, а остальные дети слушают его. Затем определяют, что за инструмент прозвучал. Кто угадал, становится в круг, и преподаватель дает ему новый инструмент и игра продолжается заново.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left="20" w:firstLine="0"/>
        <w:jc w:val="left"/>
        <w:rPr>
          <w:sz w:val="28"/>
          <w:szCs w:val="28"/>
        </w:rPr>
      </w:pPr>
      <w:r w:rsidRPr="004A4927">
        <w:rPr>
          <w:color w:val="000000"/>
          <w:sz w:val="28"/>
          <w:szCs w:val="28"/>
        </w:rPr>
        <w:t>Игра развивает</w:t>
      </w:r>
      <w:r w:rsidRPr="004A4927">
        <w:rPr>
          <w:color w:val="000000"/>
          <w:sz w:val="28"/>
          <w:szCs w:val="28"/>
          <w:u w:val="single"/>
        </w:rPr>
        <w:t>: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музыкальный слух, при прослушивании музыки музыкального инструмента;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чувство ритма, когда ребенок исполняет игру на инструменте в разнообразном ритмическом рисунке;</w:t>
      </w:r>
    </w:p>
    <w:p w:rsidR="004A4927" w:rsidRPr="004A4927" w:rsidRDefault="004A4927" w:rsidP="004A4927">
      <w:pPr>
        <w:pStyle w:val="a8"/>
        <w:shd w:val="clear" w:color="auto" w:fill="auto"/>
        <w:spacing w:after="240" w:line="240" w:lineRule="auto"/>
        <w:ind w:left="20" w:firstLine="70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быстроту мышления, чтобы первым определить и стать лидером.</w:t>
      </w:r>
    </w:p>
    <w:p w:rsidR="004A4927" w:rsidRPr="004A4927" w:rsidRDefault="004A4927" w:rsidP="004A4927">
      <w:pPr>
        <w:pStyle w:val="41"/>
        <w:numPr>
          <w:ilvl w:val="0"/>
          <w:numId w:val="24"/>
        </w:numPr>
        <w:shd w:val="clear" w:color="auto" w:fill="auto"/>
        <w:tabs>
          <w:tab w:val="left" w:pos="337"/>
        </w:tabs>
        <w:spacing w:before="0" w:line="240" w:lineRule="auto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4A4927">
        <w:rPr>
          <w:rStyle w:val="4"/>
          <w:rFonts w:ascii="Times New Roman" w:hAnsi="Times New Roman" w:cs="Times New Roman"/>
          <w:color w:val="000000"/>
          <w:sz w:val="28"/>
          <w:szCs w:val="28"/>
        </w:rPr>
        <w:t>«Самолетики - вертолетики»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A4927">
        <w:rPr>
          <w:rStyle w:val="11"/>
          <w:color w:val="000000"/>
          <w:sz w:val="28"/>
          <w:szCs w:val="28"/>
        </w:rPr>
        <w:t>Дети делятся на две команды с одноименными игре названиями. Каждой команде определяется свой музыкальный фрагмент, и когда музыка той или иной команды звучит, то они начинают хаотично двигаться по залу и по окончании должны вернуться на исходное место и выполнить задания преподавателя. Например, прыжки на месте, полуприседания, исполнить хлопки или притопы. Если звучит музыка другой команды, то команда, чья музыка не звучит, стоит на месте («на аэродроме»).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left="40" w:firstLine="0"/>
        <w:jc w:val="left"/>
        <w:rPr>
          <w:sz w:val="28"/>
          <w:szCs w:val="28"/>
        </w:rPr>
      </w:pPr>
      <w:r w:rsidRPr="004A4927">
        <w:rPr>
          <w:color w:val="000000"/>
          <w:sz w:val="28"/>
          <w:szCs w:val="28"/>
        </w:rPr>
        <w:t>Игра развивает</w:t>
      </w:r>
      <w:r w:rsidRPr="004A4927">
        <w:rPr>
          <w:color w:val="000000"/>
          <w:sz w:val="28"/>
          <w:szCs w:val="28"/>
          <w:u w:val="single"/>
        </w:rPr>
        <w:t>: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left="720" w:right="3700" w:firstLine="0"/>
        <w:jc w:val="left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умение владеть танцевальной площадкой; быстроту движений, реакцию; музыкальный слух;</w:t>
      </w:r>
    </w:p>
    <w:p w:rsidR="004A4927" w:rsidRPr="004A4927" w:rsidRDefault="004A4927" w:rsidP="004A4927">
      <w:pPr>
        <w:pStyle w:val="a8"/>
        <w:shd w:val="clear" w:color="auto" w:fill="auto"/>
        <w:spacing w:after="408" w:line="240" w:lineRule="auto"/>
        <w:ind w:left="40" w:right="20" w:firstLine="660"/>
        <w:jc w:val="both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память, так как ребенок запоминает задание и исполняет его спустя некоторое время.</w:t>
      </w:r>
    </w:p>
    <w:p w:rsidR="004A4927" w:rsidRPr="004A4927" w:rsidRDefault="004A4927" w:rsidP="004A4927">
      <w:pPr>
        <w:pStyle w:val="15"/>
        <w:keepNext/>
        <w:keepLines/>
        <w:numPr>
          <w:ilvl w:val="0"/>
          <w:numId w:val="24"/>
        </w:numPr>
        <w:shd w:val="clear" w:color="auto" w:fill="auto"/>
        <w:tabs>
          <w:tab w:val="left" w:pos="750"/>
        </w:tabs>
        <w:spacing w:before="0" w:after="167" w:line="240" w:lineRule="auto"/>
        <w:ind w:left="40"/>
        <w:jc w:val="left"/>
        <w:rPr>
          <w:rFonts w:ascii="Times New Roman" w:hAnsi="Times New Roman" w:cs="Times New Roman"/>
          <w:sz w:val="28"/>
          <w:szCs w:val="28"/>
        </w:rPr>
      </w:pPr>
      <w:bookmarkStart w:id="6" w:name="bookmark7"/>
      <w:r w:rsidRPr="004A4927">
        <w:rPr>
          <w:rStyle w:val="14"/>
          <w:rFonts w:ascii="Times New Roman" w:hAnsi="Times New Roman" w:cs="Times New Roman"/>
          <w:color w:val="000000"/>
          <w:sz w:val="28"/>
          <w:szCs w:val="28"/>
        </w:rPr>
        <w:t>«Мыши и мышеловка»</w:t>
      </w:r>
      <w:bookmarkEnd w:id="6"/>
    </w:p>
    <w:p w:rsidR="004A4927" w:rsidRPr="004A4927" w:rsidRDefault="004A4927" w:rsidP="004A4927">
      <w:pPr>
        <w:pStyle w:val="a8"/>
        <w:shd w:val="clear" w:color="auto" w:fill="auto"/>
        <w:spacing w:after="240"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A4927">
        <w:rPr>
          <w:rStyle w:val="11"/>
          <w:color w:val="000000"/>
          <w:sz w:val="28"/>
          <w:szCs w:val="28"/>
        </w:rPr>
        <w:t xml:space="preserve">Дети становятся в один общий круг, держась за руки. Далее по команде преподавателя они производят расчет на «первый», «второй» (это делается затем, чтобы дети и преподаватель могли определить, кто будет являться «мышками», а кто - «мышеловкой»). Далее все участники, являющиеся «первыми», делают шаг в круг и смыкают его, взяв друг друга за руки, образовывая замкнутую «мышеловку». А «вторые», т.е. «мышки» становятся за пределы «мышеловки».Начинается игра. Звучит музыка. На вступление «мыши» еще не двигаются и только потом, когда зазвучала основная мелодия «мыши» пробегают посередине «мышеловки» и проскакивают в воротца, которые образуют игроки «мышеловки», подняв сцепленные руки вверх. Как только музыка обрывается, игроки «мышеловки» опускают руки и закрывают «мышеловку». Оставшиеся «мышки» внутри, считаются пойманными. Они становятся в общий круг, присоединятся к «мышеловке». </w:t>
      </w:r>
      <w:r w:rsidRPr="004A4927">
        <w:rPr>
          <w:rStyle w:val="11"/>
          <w:color w:val="000000"/>
          <w:sz w:val="28"/>
          <w:szCs w:val="28"/>
        </w:rPr>
        <w:lastRenderedPageBreak/>
        <w:t>Игра продолжается. Можно провести игру 3-4 раза. А затем поменять игроков местами. «Вторые» становятся «мышеловкой», а «первые» - мы</w:t>
      </w:r>
      <w:r w:rsidRPr="004A4927">
        <w:rPr>
          <w:color w:val="000000"/>
          <w:sz w:val="28"/>
          <w:szCs w:val="28"/>
          <w:u w:val="single"/>
        </w:rPr>
        <w:t>шк</w:t>
      </w:r>
      <w:r w:rsidRPr="004A4927">
        <w:rPr>
          <w:rStyle w:val="11"/>
          <w:color w:val="000000"/>
          <w:sz w:val="28"/>
          <w:szCs w:val="28"/>
        </w:rPr>
        <w:t>ами.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left="40" w:firstLine="0"/>
        <w:jc w:val="left"/>
        <w:rPr>
          <w:sz w:val="28"/>
          <w:szCs w:val="28"/>
        </w:rPr>
      </w:pPr>
      <w:r w:rsidRPr="004A4927">
        <w:rPr>
          <w:color w:val="000000"/>
          <w:sz w:val="28"/>
          <w:szCs w:val="28"/>
        </w:rPr>
        <w:t>Игра развивает и учит</w:t>
      </w:r>
      <w:r w:rsidRPr="004A4927">
        <w:rPr>
          <w:rStyle w:val="11"/>
          <w:color w:val="000000"/>
          <w:sz w:val="28"/>
          <w:szCs w:val="28"/>
        </w:rPr>
        <w:t>: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left="720" w:right="3700" w:firstLine="0"/>
        <w:jc w:val="left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координацию движения ребенка; умение ориентироваться в пространстве; формировать рисунок танца - круг;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firstLine="720"/>
        <w:jc w:val="left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коллективной работе, находясь в роли «мышеловки»;</w:t>
      </w:r>
    </w:p>
    <w:p w:rsidR="004A4927" w:rsidRDefault="004A4927" w:rsidP="004A4927">
      <w:pPr>
        <w:pStyle w:val="a8"/>
        <w:shd w:val="clear" w:color="auto" w:fill="auto"/>
        <w:spacing w:after="652" w:line="240" w:lineRule="auto"/>
        <w:ind w:right="920" w:firstLine="720"/>
        <w:jc w:val="left"/>
        <w:rPr>
          <w:rStyle w:val="11"/>
          <w:color w:val="000000"/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развивает музыкальность (так как начало и окончание движения связано с музыкой).</w:t>
      </w:r>
      <w:bookmarkStart w:id="7" w:name="bookmark8"/>
    </w:p>
    <w:p w:rsidR="004A4927" w:rsidRPr="004A4927" w:rsidRDefault="004A4927" w:rsidP="004A4927">
      <w:pPr>
        <w:pStyle w:val="a8"/>
        <w:shd w:val="clear" w:color="auto" w:fill="auto"/>
        <w:spacing w:after="652" w:line="240" w:lineRule="auto"/>
        <w:ind w:right="920" w:firstLine="720"/>
        <w:jc w:val="left"/>
        <w:rPr>
          <w:color w:val="000000"/>
          <w:sz w:val="28"/>
          <w:szCs w:val="28"/>
          <w:shd w:val="clear" w:color="auto" w:fill="FFFFFF"/>
        </w:rPr>
      </w:pPr>
      <w:r>
        <w:rPr>
          <w:rStyle w:val="21"/>
          <w:b/>
          <w:color w:val="000000"/>
          <w:sz w:val="28"/>
          <w:szCs w:val="28"/>
        </w:rPr>
        <w:t xml:space="preserve">                           </w:t>
      </w:r>
      <w:r w:rsidRPr="004A4927">
        <w:rPr>
          <w:rStyle w:val="21"/>
          <w:b/>
          <w:color w:val="000000"/>
          <w:sz w:val="28"/>
          <w:szCs w:val="28"/>
        </w:rPr>
        <w:t>Список  литературы</w:t>
      </w:r>
      <w:bookmarkEnd w:id="7"/>
    </w:p>
    <w:p w:rsidR="004A4927" w:rsidRPr="004A4927" w:rsidRDefault="004A4927" w:rsidP="004A4927">
      <w:pPr>
        <w:pStyle w:val="a8"/>
        <w:numPr>
          <w:ilvl w:val="0"/>
          <w:numId w:val="26"/>
        </w:numPr>
        <w:shd w:val="clear" w:color="auto" w:fill="auto"/>
        <w:tabs>
          <w:tab w:val="left" w:pos="979"/>
        </w:tabs>
        <w:spacing w:line="240" w:lineRule="auto"/>
        <w:ind w:firstLine="720"/>
        <w:jc w:val="left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Барышникова Т. Азбука хореографии. М., 2000</w:t>
      </w:r>
    </w:p>
    <w:p w:rsidR="004A4927" w:rsidRPr="004A4927" w:rsidRDefault="004A4927" w:rsidP="004A4927">
      <w:pPr>
        <w:pStyle w:val="a8"/>
        <w:numPr>
          <w:ilvl w:val="0"/>
          <w:numId w:val="26"/>
        </w:numPr>
        <w:shd w:val="clear" w:color="auto" w:fill="auto"/>
        <w:tabs>
          <w:tab w:val="left" w:pos="989"/>
        </w:tabs>
        <w:spacing w:line="240" w:lineRule="auto"/>
        <w:ind w:right="20" w:firstLine="720"/>
        <w:jc w:val="left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 xml:space="preserve">Бекина С.И., Ломова Т.П., Соковнина Е.Н. Музыка и движение. Упражнения, игры, пляски для детей 6-7 лет. Часть 1 и Часть </w:t>
      </w:r>
      <w:smartTag w:uri="urn:schemas-microsoft-com:office:smarttags" w:element="metricconverter">
        <w:smartTagPr>
          <w:attr w:name="ProductID" w:val="2. М"/>
        </w:smartTagPr>
        <w:r w:rsidRPr="004A4927">
          <w:rPr>
            <w:rStyle w:val="11"/>
            <w:color w:val="000000"/>
            <w:sz w:val="28"/>
            <w:szCs w:val="28"/>
          </w:rPr>
          <w:t>2. М</w:t>
        </w:r>
      </w:smartTag>
      <w:r w:rsidRPr="004A4927">
        <w:rPr>
          <w:rStyle w:val="11"/>
          <w:color w:val="000000"/>
          <w:sz w:val="28"/>
          <w:szCs w:val="28"/>
        </w:rPr>
        <w:t>., 1981</w:t>
      </w:r>
    </w:p>
    <w:p w:rsidR="004A4927" w:rsidRPr="004A4927" w:rsidRDefault="004A4927" w:rsidP="004A4927">
      <w:pPr>
        <w:pStyle w:val="a8"/>
        <w:numPr>
          <w:ilvl w:val="0"/>
          <w:numId w:val="26"/>
        </w:numPr>
        <w:shd w:val="clear" w:color="auto" w:fill="auto"/>
        <w:tabs>
          <w:tab w:val="left" w:pos="998"/>
        </w:tabs>
        <w:spacing w:line="240" w:lineRule="auto"/>
        <w:ind w:firstLine="720"/>
        <w:jc w:val="left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Буренина А.И. Ритмическая мозаика. СПб, 2000</w:t>
      </w:r>
    </w:p>
    <w:p w:rsidR="004A4927" w:rsidRPr="004A4927" w:rsidRDefault="004A4927" w:rsidP="004A4927">
      <w:pPr>
        <w:pStyle w:val="a8"/>
        <w:numPr>
          <w:ilvl w:val="0"/>
          <w:numId w:val="26"/>
        </w:numPr>
        <w:shd w:val="clear" w:color="auto" w:fill="auto"/>
        <w:tabs>
          <w:tab w:val="left" w:pos="283"/>
        </w:tabs>
        <w:spacing w:line="240" w:lineRule="auto"/>
        <w:ind w:right="20"/>
        <w:jc w:val="left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 xml:space="preserve">Горшкова Е. В. От жеста к танцу. </w:t>
      </w:r>
      <w:r w:rsidRPr="004A4927">
        <w:rPr>
          <w:color w:val="000000"/>
          <w:sz w:val="28"/>
          <w:szCs w:val="28"/>
        </w:rPr>
        <w:t>М.: Издательство «Гном и Д», 2004</w:t>
      </w:r>
    </w:p>
    <w:p w:rsidR="004A4927" w:rsidRPr="004A4927" w:rsidRDefault="004A4927" w:rsidP="004A4927">
      <w:pPr>
        <w:pStyle w:val="a8"/>
        <w:numPr>
          <w:ilvl w:val="0"/>
          <w:numId w:val="26"/>
        </w:numPr>
        <w:shd w:val="clear" w:color="auto" w:fill="auto"/>
        <w:tabs>
          <w:tab w:val="left" w:pos="994"/>
        </w:tabs>
        <w:spacing w:line="240" w:lineRule="auto"/>
        <w:ind w:firstLine="720"/>
        <w:jc w:val="left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Играем с начала. Гимнастика, ритмика, танец. М., 2007</w:t>
      </w:r>
    </w:p>
    <w:p w:rsidR="004A4927" w:rsidRPr="004A4927" w:rsidRDefault="004A4927" w:rsidP="004A4927">
      <w:pPr>
        <w:pStyle w:val="a8"/>
        <w:numPr>
          <w:ilvl w:val="0"/>
          <w:numId w:val="26"/>
        </w:numPr>
        <w:shd w:val="clear" w:color="auto" w:fill="auto"/>
        <w:tabs>
          <w:tab w:val="left" w:pos="989"/>
        </w:tabs>
        <w:spacing w:line="240" w:lineRule="auto"/>
        <w:ind w:right="20" w:firstLine="720"/>
        <w:jc w:val="left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 xml:space="preserve">Конорова Е.В. Методическое пособие по ритмике в I и II классах музыкальной </w:t>
      </w:r>
      <w:r w:rsidRPr="004A4927">
        <w:rPr>
          <w:color w:val="000000"/>
          <w:sz w:val="28"/>
          <w:szCs w:val="28"/>
        </w:rPr>
        <w:t>шк</w:t>
      </w:r>
      <w:r w:rsidRPr="004A4927">
        <w:rPr>
          <w:rStyle w:val="11"/>
          <w:color w:val="000000"/>
          <w:sz w:val="28"/>
          <w:szCs w:val="28"/>
        </w:rPr>
        <w:t>олы. Выпуск 1. Издательство “Музыка”. М., 1972</w:t>
      </w:r>
    </w:p>
    <w:p w:rsidR="004A4927" w:rsidRPr="004A4927" w:rsidRDefault="004A4927" w:rsidP="004A4927">
      <w:pPr>
        <w:pStyle w:val="a8"/>
        <w:numPr>
          <w:ilvl w:val="0"/>
          <w:numId w:val="26"/>
        </w:numPr>
        <w:shd w:val="clear" w:color="auto" w:fill="auto"/>
        <w:tabs>
          <w:tab w:val="left" w:pos="989"/>
        </w:tabs>
        <w:spacing w:line="240" w:lineRule="auto"/>
        <w:ind w:right="20" w:firstLine="720"/>
        <w:jc w:val="left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 xml:space="preserve">Конорова Е.В. Занятия по ритмике в III и IV классах музыкальной </w:t>
      </w:r>
      <w:r w:rsidRPr="004A4927">
        <w:rPr>
          <w:color w:val="000000"/>
          <w:sz w:val="28"/>
          <w:szCs w:val="28"/>
        </w:rPr>
        <w:t>шк</w:t>
      </w:r>
      <w:r w:rsidRPr="004A4927">
        <w:rPr>
          <w:rStyle w:val="11"/>
          <w:color w:val="000000"/>
          <w:sz w:val="28"/>
          <w:szCs w:val="28"/>
        </w:rPr>
        <w:t>олы. Выпуск 2. Издательство “Музыка”. М., 1973</w:t>
      </w:r>
    </w:p>
    <w:p w:rsidR="004A4927" w:rsidRPr="004A4927" w:rsidRDefault="004A4927" w:rsidP="004A4927">
      <w:pPr>
        <w:pStyle w:val="a8"/>
        <w:numPr>
          <w:ilvl w:val="0"/>
          <w:numId w:val="26"/>
        </w:numPr>
        <w:shd w:val="clear" w:color="auto" w:fill="auto"/>
        <w:tabs>
          <w:tab w:val="left" w:pos="994"/>
        </w:tabs>
        <w:spacing w:line="240" w:lineRule="auto"/>
        <w:ind w:firstLine="720"/>
        <w:jc w:val="left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Конорова Е. В. Танец и ритмика. М: Музгиз, 1960</w:t>
      </w:r>
    </w:p>
    <w:p w:rsidR="004A4927" w:rsidRPr="004A4927" w:rsidRDefault="004A4927" w:rsidP="004A4927">
      <w:pPr>
        <w:pStyle w:val="a8"/>
        <w:numPr>
          <w:ilvl w:val="0"/>
          <w:numId w:val="26"/>
        </w:numPr>
        <w:shd w:val="clear" w:color="auto" w:fill="auto"/>
        <w:tabs>
          <w:tab w:val="left" w:pos="994"/>
        </w:tabs>
        <w:spacing w:line="240" w:lineRule="auto"/>
        <w:ind w:right="20" w:firstLine="720"/>
        <w:jc w:val="left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 xml:space="preserve">Конорова Е.В. Методическое пособие по ритмике. Занятия по ритмике в подготовительных классах. Выпуск </w:t>
      </w:r>
      <w:smartTag w:uri="urn:schemas-microsoft-com:office:smarttags" w:element="metricconverter">
        <w:smartTagPr>
          <w:attr w:name="ProductID" w:val="1. М"/>
        </w:smartTagPr>
        <w:r w:rsidRPr="004A4927">
          <w:rPr>
            <w:rStyle w:val="11"/>
            <w:color w:val="000000"/>
            <w:sz w:val="28"/>
            <w:szCs w:val="28"/>
          </w:rPr>
          <w:t>1. М</w:t>
        </w:r>
      </w:smartTag>
      <w:r w:rsidRPr="004A4927">
        <w:rPr>
          <w:rStyle w:val="11"/>
          <w:color w:val="000000"/>
          <w:sz w:val="28"/>
          <w:szCs w:val="28"/>
        </w:rPr>
        <w:t>.: Музгиз, 1963, 1972, 1979</w:t>
      </w:r>
    </w:p>
    <w:p w:rsidR="004A4927" w:rsidRPr="004A4927" w:rsidRDefault="004A4927" w:rsidP="004A4927">
      <w:pPr>
        <w:pStyle w:val="a8"/>
        <w:numPr>
          <w:ilvl w:val="0"/>
          <w:numId w:val="26"/>
        </w:numPr>
        <w:shd w:val="clear" w:color="auto" w:fill="auto"/>
        <w:tabs>
          <w:tab w:val="left" w:pos="1133"/>
        </w:tabs>
        <w:spacing w:line="240" w:lineRule="auto"/>
        <w:ind w:right="20" w:firstLine="720"/>
        <w:jc w:val="left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Колодницкий Г. А. Музыкальные игры, ритмические упражнения и танцы для детей. Учебно-методическое пособие для педагогов. М, 2000</w:t>
      </w:r>
    </w:p>
    <w:p w:rsidR="004A4927" w:rsidRPr="004A4927" w:rsidRDefault="004A4927" w:rsidP="004A4927">
      <w:pPr>
        <w:pStyle w:val="a8"/>
        <w:numPr>
          <w:ilvl w:val="0"/>
          <w:numId w:val="26"/>
        </w:numPr>
        <w:shd w:val="clear" w:color="auto" w:fill="auto"/>
        <w:tabs>
          <w:tab w:val="left" w:pos="1123"/>
        </w:tabs>
        <w:spacing w:line="240" w:lineRule="auto"/>
        <w:ind w:right="20" w:firstLine="720"/>
        <w:jc w:val="left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Климов А. Основы русского народного танца. М., Издательство «Московского государственного института культуры», 1994</w:t>
      </w:r>
    </w:p>
    <w:p w:rsidR="004A4927" w:rsidRPr="004A4927" w:rsidRDefault="004A4927" w:rsidP="004A4927">
      <w:pPr>
        <w:pStyle w:val="a8"/>
        <w:numPr>
          <w:ilvl w:val="0"/>
          <w:numId w:val="26"/>
        </w:numPr>
        <w:shd w:val="clear" w:color="auto" w:fill="auto"/>
        <w:tabs>
          <w:tab w:val="left" w:pos="398"/>
        </w:tabs>
        <w:spacing w:line="240" w:lineRule="auto"/>
        <w:ind w:right="360"/>
        <w:jc w:val="left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Лифиц И. Франио Г. Методическое пособие по ритмике. М., 1987</w:t>
      </w:r>
    </w:p>
    <w:p w:rsidR="004A4927" w:rsidRPr="004A4927" w:rsidRDefault="004A4927" w:rsidP="004A4927">
      <w:pPr>
        <w:pStyle w:val="a8"/>
        <w:numPr>
          <w:ilvl w:val="0"/>
          <w:numId w:val="26"/>
        </w:numPr>
        <w:shd w:val="clear" w:color="auto" w:fill="auto"/>
        <w:tabs>
          <w:tab w:val="left" w:pos="1128"/>
        </w:tabs>
        <w:spacing w:line="240" w:lineRule="auto"/>
        <w:ind w:right="20" w:firstLine="720"/>
        <w:jc w:val="left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Пустовойтова М.Б. Ритмика для детей. Учебно-методическое пособие. М., Гуманитарный издательский центр «ВЛАДОС», 2008</w:t>
      </w:r>
    </w:p>
    <w:p w:rsidR="004A4927" w:rsidRPr="004A4927" w:rsidRDefault="004A4927" w:rsidP="004A4927">
      <w:pPr>
        <w:pStyle w:val="a8"/>
        <w:numPr>
          <w:ilvl w:val="0"/>
          <w:numId w:val="26"/>
        </w:numPr>
        <w:shd w:val="clear" w:color="auto" w:fill="auto"/>
        <w:tabs>
          <w:tab w:val="left" w:pos="1133"/>
        </w:tabs>
        <w:spacing w:line="240" w:lineRule="auto"/>
        <w:ind w:right="20" w:firstLine="720"/>
        <w:jc w:val="left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 xml:space="preserve">Программы для хореографических </w:t>
      </w:r>
      <w:r w:rsidRPr="004A4927">
        <w:rPr>
          <w:color w:val="000000"/>
          <w:sz w:val="28"/>
          <w:szCs w:val="28"/>
        </w:rPr>
        <w:t>шк</w:t>
      </w:r>
      <w:r w:rsidRPr="004A4927">
        <w:rPr>
          <w:rStyle w:val="11"/>
          <w:color w:val="000000"/>
          <w:sz w:val="28"/>
          <w:szCs w:val="28"/>
        </w:rPr>
        <w:t>ол искусств. Составитель - Бахтов С. М., М.,1984</w:t>
      </w:r>
    </w:p>
    <w:p w:rsidR="004A4927" w:rsidRPr="004A4927" w:rsidRDefault="004A4927" w:rsidP="004A4927">
      <w:pPr>
        <w:pStyle w:val="a8"/>
        <w:numPr>
          <w:ilvl w:val="0"/>
          <w:numId w:val="26"/>
        </w:numPr>
        <w:shd w:val="clear" w:color="auto" w:fill="auto"/>
        <w:tabs>
          <w:tab w:val="left" w:pos="1277"/>
        </w:tabs>
        <w:spacing w:line="240" w:lineRule="auto"/>
        <w:ind w:right="20" w:firstLine="720"/>
        <w:jc w:val="left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Руднева С., Фиш Э. Ритмика. Музыкальное движение. М.: Просвещение, 1972</w:t>
      </w:r>
    </w:p>
    <w:p w:rsidR="004A4927" w:rsidRPr="004A4927" w:rsidRDefault="004A4927" w:rsidP="004A4927">
      <w:pPr>
        <w:pStyle w:val="a8"/>
        <w:numPr>
          <w:ilvl w:val="0"/>
          <w:numId w:val="26"/>
        </w:numPr>
        <w:shd w:val="clear" w:color="auto" w:fill="auto"/>
        <w:tabs>
          <w:tab w:val="left" w:pos="1287"/>
        </w:tabs>
        <w:spacing w:line="240" w:lineRule="auto"/>
        <w:ind w:left="20" w:firstLine="720"/>
        <w:jc w:val="left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Ткаченко Т.С. Народные танцы. М., 1975</w:t>
      </w:r>
    </w:p>
    <w:p w:rsidR="004A4927" w:rsidRPr="004A4927" w:rsidRDefault="004A4927" w:rsidP="004A4927">
      <w:pPr>
        <w:pStyle w:val="a8"/>
        <w:shd w:val="clear" w:color="auto" w:fill="auto"/>
        <w:tabs>
          <w:tab w:val="left" w:pos="767"/>
        </w:tabs>
        <w:spacing w:line="240" w:lineRule="auto"/>
        <w:ind w:firstLine="0"/>
        <w:jc w:val="left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 xml:space="preserve">          17.Франио Г.С. Ритмика в детской музыкальной школе, М., 1997</w:t>
      </w:r>
    </w:p>
    <w:p w:rsidR="004A4927" w:rsidRPr="004A4927" w:rsidRDefault="004A4927" w:rsidP="004A4927">
      <w:pPr>
        <w:pStyle w:val="a8"/>
        <w:shd w:val="clear" w:color="auto" w:fill="auto"/>
        <w:tabs>
          <w:tab w:val="left" w:pos="547"/>
        </w:tabs>
        <w:spacing w:line="240" w:lineRule="auto"/>
        <w:ind w:right="260" w:firstLine="0"/>
        <w:jc w:val="left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 xml:space="preserve">          18.Франио Г. Роль ритмики в эстетическом воспитании детей. М.,</w:t>
      </w:r>
    </w:p>
    <w:p w:rsidR="004A4927" w:rsidRPr="004A4927" w:rsidRDefault="004A4927" w:rsidP="004A4927">
      <w:pPr>
        <w:pStyle w:val="a8"/>
        <w:shd w:val="clear" w:color="auto" w:fill="auto"/>
        <w:spacing w:line="240" w:lineRule="auto"/>
        <w:ind w:left="20" w:firstLine="0"/>
        <w:jc w:val="left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1989</w:t>
      </w:r>
    </w:p>
    <w:p w:rsidR="004A4927" w:rsidRPr="004A4927" w:rsidRDefault="004A4927" w:rsidP="004A4927">
      <w:pPr>
        <w:pStyle w:val="a8"/>
        <w:shd w:val="clear" w:color="auto" w:fill="auto"/>
        <w:tabs>
          <w:tab w:val="left" w:pos="1278"/>
        </w:tabs>
        <w:spacing w:line="240" w:lineRule="auto"/>
        <w:ind w:left="740" w:firstLine="0"/>
        <w:jc w:val="left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t>19.Школа танца для юных. СПб, 2003</w:t>
      </w:r>
    </w:p>
    <w:p w:rsidR="004A4927" w:rsidRPr="004A4927" w:rsidRDefault="004A4927" w:rsidP="004A4927">
      <w:pPr>
        <w:pStyle w:val="a8"/>
        <w:shd w:val="clear" w:color="auto" w:fill="auto"/>
        <w:tabs>
          <w:tab w:val="left" w:pos="1287"/>
        </w:tabs>
        <w:spacing w:after="408" w:line="240" w:lineRule="auto"/>
        <w:ind w:left="740" w:right="260" w:firstLine="0"/>
        <w:jc w:val="left"/>
        <w:rPr>
          <w:sz w:val="28"/>
          <w:szCs w:val="28"/>
        </w:rPr>
      </w:pPr>
      <w:r w:rsidRPr="004A4927">
        <w:rPr>
          <w:rStyle w:val="11"/>
          <w:color w:val="000000"/>
          <w:sz w:val="28"/>
          <w:szCs w:val="28"/>
        </w:rPr>
        <w:lastRenderedPageBreak/>
        <w:t>20.Чибрикова-Луговская А.Е. Ритмика. М., Издательский дом «Дрофа», 1998</w:t>
      </w:r>
    </w:p>
    <w:p w:rsidR="004A4927" w:rsidRPr="004A4927" w:rsidRDefault="004A4927" w:rsidP="004A4927">
      <w:pPr>
        <w:pStyle w:val="22"/>
        <w:keepNext/>
        <w:keepLines/>
        <w:shd w:val="clear" w:color="auto" w:fill="auto"/>
        <w:spacing w:after="294" w:line="240" w:lineRule="auto"/>
        <w:ind w:left="220"/>
        <w:rPr>
          <w:rFonts w:ascii="Times New Roman" w:hAnsi="Times New Roman" w:cs="Times New Roman"/>
          <w:sz w:val="28"/>
          <w:szCs w:val="28"/>
        </w:rPr>
      </w:pPr>
      <w:bookmarkStart w:id="8" w:name="bookmark9"/>
      <w:r w:rsidRPr="004A4927">
        <w:rPr>
          <w:rStyle w:val="21"/>
          <w:rFonts w:ascii="Times New Roman" w:hAnsi="Times New Roman" w:cs="Times New Roman"/>
          <w:color w:val="000000"/>
          <w:sz w:val="28"/>
          <w:szCs w:val="28"/>
        </w:rPr>
        <w:t>Интернет ресурсы</w:t>
      </w:r>
      <w:bookmarkEnd w:id="8"/>
    </w:p>
    <w:p w:rsidR="004A4927" w:rsidRPr="004A4927" w:rsidRDefault="00E55D42" w:rsidP="004A4927">
      <w:pPr>
        <w:pStyle w:val="a8"/>
        <w:numPr>
          <w:ilvl w:val="0"/>
          <w:numId w:val="28"/>
        </w:numPr>
        <w:shd w:val="clear" w:color="auto" w:fill="auto"/>
        <w:tabs>
          <w:tab w:val="left" w:pos="711"/>
        </w:tabs>
        <w:spacing w:line="240" w:lineRule="auto"/>
        <w:ind w:left="380"/>
        <w:jc w:val="left"/>
        <w:rPr>
          <w:sz w:val="28"/>
          <w:szCs w:val="28"/>
        </w:rPr>
      </w:pPr>
      <w:hyperlink r:id="rId9" w:history="1">
        <w:r w:rsidR="004A4927" w:rsidRPr="004A4927">
          <w:rPr>
            <w:rStyle w:val="a3"/>
            <w:color w:val="auto"/>
            <w:sz w:val="28"/>
            <w:szCs w:val="28"/>
            <w:lang w:val="en-US" w:eastAsia="en-US"/>
          </w:rPr>
          <w:t>http://piruet.info</w:t>
        </w:r>
      </w:hyperlink>
    </w:p>
    <w:p w:rsidR="004A4927" w:rsidRPr="004A4927" w:rsidRDefault="00E55D42" w:rsidP="004A4927">
      <w:pPr>
        <w:pStyle w:val="a8"/>
        <w:numPr>
          <w:ilvl w:val="0"/>
          <w:numId w:val="28"/>
        </w:numPr>
        <w:shd w:val="clear" w:color="auto" w:fill="auto"/>
        <w:tabs>
          <w:tab w:val="left" w:pos="726"/>
        </w:tabs>
        <w:spacing w:line="240" w:lineRule="auto"/>
        <w:ind w:left="380"/>
        <w:jc w:val="left"/>
        <w:rPr>
          <w:sz w:val="28"/>
          <w:szCs w:val="28"/>
        </w:rPr>
      </w:pPr>
      <w:hyperlink r:id="rId10" w:history="1">
        <w:r w:rsidR="004A4927" w:rsidRPr="004A4927">
          <w:rPr>
            <w:rStyle w:val="a3"/>
            <w:color w:val="auto"/>
            <w:sz w:val="28"/>
            <w:szCs w:val="28"/>
            <w:lang w:val="en-US" w:eastAsia="en-US"/>
          </w:rPr>
          <w:t>http://www.monlo.ru/time2</w:t>
        </w:r>
      </w:hyperlink>
    </w:p>
    <w:p w:rsidR="004A4927" w:rsidRPr="004A4927" w:rsidRDefault="00E55D42" w:rsidP="004A4927">
      <w:pPr>
        <w:pStyle w:val="a8"/>
        <w:numPr>
          <w:ilvl w:val="0"/>
          <w:numId w:val="28"/>
        </w:numPr>
        <w:shd w:val="clear" w:color="auto" w:fill="auto"/>
        <w:tabs>
          <w:tab w:val="left" w:pos="735"/>
        </w:tabs>
        <w:spacing w:line="240" w:lineRule="auto"/>
        <w:ind w:left="380"/>
        <w:jc w:val="left"/>
        <w:rPr>
          <w:sz w:val="28"/>
          <w:szCs w:val="28"/>
        </w:rPr>
      </w:pPr>
      <w:hyperlink r:id="rId11" w:history="1">
        <w:r w:rsidR="004A4927" w:rsidRPr="004A4927">
          <w:rPr>
            <w:rStyle w:val="a3"/>
            <w:color w:val="auto"/>
            <w:sz w:val="28"/>
            <w:szCs w:val="28"/>
            <w:lang w:val="en-US" w:eastAsia="en-US"/>
          </w:rPr>
          <w:t>www.psychlib.ru</w:t>
        </w:r>
      </w:hyperlink>
    </w:p>
    <w:p w:rsidR="004A4927" w:rsidRPr="004A4927" w:rsidRDefault="00E55D42" w:rsidP="004A4927">
      <w:pPr>
        <w:pStyle w:val="a8"/>
        <w:numPr>
          <w:ilvl w:val="0"/>
          <w:numId w:val="28"/>
        </w:numPr>
        <w:shd w:val="clear" w:color="auto" w:fill="auto"/>
        <w:tabs>
          <w:tab w:val="left" w:pos="740"/>
        </w:tabs>
        <w:spacing w:line="240" w:lineRule="auto"/>
        <w:ind w:left="380"/>
        <w:jc w:val="left"/>
        <w:rPr>
          <w:sz w:val="28"/>
          <w:szCs w:val="28"/>
        </w:rPr>
      </w:pPr>
      <w:hyperlink r:id="rId12" w:history="1">
        <w:r w:rsidR="004A4927" w:rsidRPr="004A4927">
          <w:rPr>
            <w:rStyle w:val="a3"/>
            <w:color w:val="auto"/>
            <w:sz w:val="28"/>
            <w:szCs w:val="28"/>
            <w:lang w:val="en-US" w:eastAsia="en-US"/>
          </w:rPr>
          <w:t>www.horeograf.com</w:t>
        </w:r>
      </w:hyperlink>
    </w:p>
    <w:p w:rsidR="004A4927" w:rsidRPr="004A4927" w:rsidRDefault="004A4927" w:rsidP="004A4927">
      <w:pPr>
        <w:pStyle w:val="a8"/>
        <w:shd w:val="clear" w:color="auto" w:fill="auto"/>
        <w:tabs>
          <w:tab w:val="left" w:pos="730"/>
        </w:tabs>
        <w:spacing w:line="240" w:lineRule="auto"/>
        <w:ind w:left="380" w:firstLine="0"/>
        <w:jc w:val="left"/>
        <w:rPr>
          <w:sz w:val="28"/>
          <w:szCs w:val="28"/>
        </w:rPr>
      </w:pPr>
    </w:p>
    <w:p w:rsidR="004A4927" w:rsidRPr="004A4927" w:rsidRDefault="004A4927" w:rsidP="004A4927">
      <w:pPr>
        <w:pStyle w:val="a8"/>
        <w:shd w:val="clear" w:color="auto" w:fill="auto"/>
        <w:tabs>
          <w:tab w:val="left" w:pos="726"/>
        </w:tabs>
        <w:spacing w:line="240" w:lineRule="auto"/>
        <w:ind w:firstLine="0"/>
        <w:jc w:val="left"/>
        <w:rPr>
          <w:sz w:val="28"/>
          <w:szCs w:val="28"/>
        </w:rPr>
      </w:pPr>
    </w:p>
    <w:p w:rsidR="004A4927" w:rsidRPr="004A4927" w:rsidRDefault="004A4927" w:rsidP="004A4927">
      <w:pPr>
        <w:pStyle w:val="a8"/>
        <w:shd w:val="clear" w:color="auto" w:fill="auto"/>
        <w:tabs>
          <w:tab w:val="left" w:pos="721"/>
        </w:tabs>
        <w:spacing w:after="167" w:line="240" w:lineRule="auto"/>
        <w:ind w:firstLine="0"/>
        <w:jc w:val="left"/>
        <w:rPr>
          <w:sz w:val="28"/>
          <w:szCs w:val="28"/>
        </w:rPr>
      </w:pPr>
    </w:p>
    <w:p w:rsidR="004A4927" w:rsidRPr="004A4927" w:rsidRDefault="004A4927" w:rsidP="004A4927">
      <w:pPr>
        <w:pStyle w:val="a8"/>
        <w:shd w:val="clear" w:color="auto" w:fill="auto"/>
        <w:tabs>
          <w:tab w:val="left" w:pos="730"/>
        </w:tabs>
        <w:spacing w:after="167" w:line="240" w:lineRule="auto"/>
        <w:ind w:firstLine="0"/>
        <w:jc w:val="left"/>
        <w:rPr>
          <w:sz w:val="28"/>
          <w:szCs w:val="28"/>
        </w:rPr>
      </w:pPr>
    </w:p>
    <w:p w:rsidR="004A4927" w:rsidRPr="004A4927" w:rsidRDefault="004A4927" w:rsidP="004A4927">
      <w:pPr>
        <w:rPr>
          <w:rFonts w:ascii="Times New Roman" w:hAnsi="Times New Roman" w:cs="Times New Roman"/>
          <w:sz w:val="28"/>
          <w:szCs w:val="28"/>
        </w:rPr>
      </w:pPr>
    </w:p>
    <w:p w:rsidR="00BA74A8" w:rsidRPr="004A4927" w:rsidRDefault="00BA74A8">
      <w:pPr>
        <w:rPr>
          <w:rFonts w:ascii="Times New Roman" w:hAnsi="Times New Roman" w:cs="Times New Roman"/>
          <w:sz w:val="28"/>
          <w:szCs w:val="28"/>
        </w:rPr>
      </w:pPr>
    </w:p>
    <w:sectPr w:rsidR="00BA74A8" w:rsidRPr="004A4927" w:rsidSect="00F6648A">
      <w:headerReference w:type="even" r:id="rId13"/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D42" w:rsidRDefault="00E55D42" w:rsidP="00F6648A">
      <w:pPr>
        <w:spacing w:after="0" w:line="240" w:lineRule="auto"/>
      </w:pPr>
      <w:r>
        <w:separator/>
      </w:r>
    </w:p>
  </w:endnote>
  <w:endnote w:type="continuationSeparator" w:id="0">
    <w:p w:rsidR="00E55D42" w:rsidRDefault="00E55D42" w:rsidP="00F6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D42" w:rsidRDefault="00E55D42" w:rsidP="00F6648A">
      <w:pPr>
        <w:spacing w:after="0" w:line="240" w:lineRule="auto"/>
      </w:pPr>
      <w:r>
        <w:separator/>
      </w:r>
    </w:p>
  </w:footnote>
  <w:footnote w:type="continuationSeparator" w:id="0">
    <w:p w:rsidR="00E55D42" w:rsidRDefault="00E55D42" w:rsidP="00F6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58A" w:rsidRDefault="00F6648A" w:rsidP="00B96D1B">
    <w:pPr>
      <w:pStyle w:val="a5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A74A8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F558A" w:rsidRDefault="00E55D4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58A" w:rsidRDefault="00F6648A" w:rsidP="00B96D1B">
    <w:pPr>
      <w:pStyle w:val="a5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A74A8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F25D8A">
      <w:rPr>
        <w:rStyle w:val="af2"/>
        <w:noProof/>
      </w:rPr>
      <w:t>1</w:t>
    </w:r>
    <w:r>
      <w:rPr>
        <w:rStyle w:val="af2"/>
      </w:rPr>
      <w:fldChar w:fldCharType="end"/>
    </w:r>
  </w:p>
  <w:p w:rsidR="00BF558A" w:rsidRDefault="00E55D4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3">
    <w:nsid w:val="00000009"/>
    <w:multiLevelType w:val="multilevel"/>
    <w:tmpl w:val="0000000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</w:abstractNum>
  <w:abstractNum w:abstractNumId="4">
    <w:nsid w:val="0000000B"/>
    <w:multiLevelType w:val="multilevel"/>
    <w:tmpl w:val="000000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5">
    <w:nsid w:val="0000000D"/>
    <w:multiLevelType w:val="multilevel"/>
    <w:tmpl w:val="000000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color w:val="000000"/>
        <w:spacing w:val="0"/>
        <w:w w:val="100"/>
        <w:position w:val="0"/>
        <w:sz w:val="27"/>
        <w:szCs w:val="27"/>
        <w:u w:val="singl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color w:val="000000"/>
        <w:spacing w:val="0"/>
        <w:w w:val="100"/>
        <w:position w:val="0"/>
        <w:sz w:val="27"/>
        <w:szCs w:val="27"/>
        <w:u w:val="singl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color w:val="000000"/>
        <w:spacing w:val="0"/>
        <w:w w:val="100"/>
        <w:position w:val="0"/>
        <w:sz w:val="27"/>
        <w:szCs w:val="27"/>
        <w:u w:val="singl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color w:val="000000"/>
        <w:spacing w:val="0"/>
        <w:w w:val="100"/>
        <w:position w:val="0"/>
        <w:sz w:val="27"/>
        <w:szCs w:val="27"/>
        <w:u w:val="singl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color w:val="000000"/>
        <w:spacing w:val="0"/>
        <w:w w:val="100"/>
        <w:position w:val="0"/>
        <w:sz w:val="27"/>
        <w:szCs w:val="27"/>
        <w:u w:val="singl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color w:val="000000"/>
        <w:spacing w:val="0"/>
        <w:w w:val="100"/>
        <w:position w:val="0"/>
        <w:sz w:val="27"/>
        <w:szCs w:val="27"/>
        <w:u w:val="singl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color w:val="000000"/>
        <w:spacing w:val="0"/>
        <w:w w:val="100"/>
        <w:position w:val="0"/>
        <w:sz w:val="27"/>
        <w:szCs w:val="27"/>
        <w:u w:val="singl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color w:val="000000"/>
        <w:spacing w:val="0"/>
        <w:w w:val="100"/>
        <w:position w:val="0"/>
        <w:sz w:val="27"/>
        <w:szCs w:val="27"/>
        <w:u w:val="singl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color w:val="000000"/>
        <w:spacing w:val="0"/>
        <w:w w:val="100"/>
        <w:position w:val="0"/>
        <w:sz w:val="27"/>
        <w:szCs w:val="27"/>
        <w:u w:val="single"/>
      </w:rPr>
    </w:lvl>
  </w:abstractNum>
  <w:abstractNum w:abstractNumId="6">
    <w:nsid w:val="0000000F"/>
    <w:multiLevelType w:val="multilevel"/>
    <w:tmpl w:val="0000000E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color w:val="000000"/>
        <w:spacing w:val="0"/>
        <w:w w:val="100"/>
        <w:position w:val="0"/>
        <w:sz w:val="27"/>
        <w:szCs w:val="27"/>
        <w:u w:val="single"/>
      </w:rPr>
    </w:lvl>
    <w:lvl w:ilvl="1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color w:val="000000"/>
        <w:spacing w:val="0"/>
        <w:w w:val="100"/>
        <w:position w:val="0"/>
        <w:sz w:val="27"/>
        <w:szCs w:val="27"/>
        <w:u w:val="single"/>
      </w:rPr>
    </w:lvl>
    <w:lvl w:ilvl="2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color w:val="000000"/>
        <w:spacing w:val="0"/>
        <w:w w:val="100"/>
        <w:position w:val="0"/>
        <w:sz w:val="27"/>
        <w:szCs w:val="27"/>
        <w:u w:val="single"/>
      </w:rPr>
    </w:lvl>
    <w:lvl w:ilvl="3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color w:val="000000"/>
        <w:spacing w:val="0"/>
        <w:w w:val="100"/>
        <w:position w:val="0"/>
        <w:sz w:val="27"/>
        <w:szCs w:val="27"/>
        <w:u w:val="single"/>
      </w:rPr>
    </w:lvl>
    <w:lvl w:ilvl="4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color w:val="000000"/>
        <w:spacing w:val="0"/>
        <w:w w:val="100"/>
        <w:position w:val="0"/>
        <w:sz w:val="27"/>
        <w:szCs w:val="27"/>
        <w:u w:val="single"/>
      </w:rPr>
    </w:lvl>
    <w:lvl w:ilvl="5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color w:val="000000"/>
        <w:spacing w:val="0"/>
        <w:w w:val="100"/>
        <w:position w:val="0"/>
        <w:sz w:val="27"/>
        <w:szCs w:val="27"/>
        <w:u w:val="single"/>
      </w:rPr>
    </w:lvl>
    <w:lvl w:ilvl="6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color w:val="000000"/>
        <w:spacing w:val="0"/>
        <w:w w:val="100"/>
        <w:position w:val="0"/>
        <w:sz w:val="27"/>
        <w:szCs w:val="27"/>
        <w:u w:val="single"/>
      </w:rPr>
    </w:lvl>
    <w:lvl w:ilvl="7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color w:val="000000"/>
        <w:spacing w:val="0"/>
        <w:w w:val="100"/>
        <w:position w:val="0"/>
        <w:sz w:val="27"/>
        <w:szCs w:val="27"/>
        <w:u w:val="single"/>
      </w:rPr>
    </w:lvl>
    <w:lvl w:ilvl="8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color w:val="000000"/>
        <w:spacing w:val="0"/>
        <w:w w:val="100"/>
        <w:position w:val="0"/>
        <w:sz w:val="27"/>
        <w:szCs w:val="27"/>
        <w:u w:val="single"/>
      </w:rPr>
    </w:lvl>
  </w:abstractNum>
  <w:abstractNum w:abstractNumId="7">
    <w:nsid w:val="00000011"/>
    <w:multiLevelType w:val="multilevel"/>
    <w:tmpl w:val="000000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8">
    <w:nsid w:val="00000013"/>
    <w:multiLevelType w:val="multilevel"/>
    <w:tmpl w:val="000000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9">
    <w:nsid w:val="00000017"/>
    <w:multiLevelType w:val="multilevel"/>
    <w:tmpl w:val="0000001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0">
    <w:nsid w:val="00000019"/>
    <w:multiLevelType w:val="multilevel"/>
    <w:tmpl w:val="000000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1">
    <w:nsid w:val="0000001B"/>
    <w:multiLevelType w:val="multilevel"/>
    <w:tmpl w:val="0000001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2">
    <w:nsid w:val="0000001D"/>
    <w:multiLevelType w:val="multilevel"/>
    <w:tmpl w:val="0000001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3">
    <w:nsid w:val="0000001F"/>
    <w:multiLevelType w:val="multilevel"/>
    <w:tmpl w:val="0000001E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4">
    <w:nsid w:val="3D797B0D"/>
    <w:multiLevelType w:val="hybridMultilevel"/>
    <w:tmpl w:val="DC08A362"/>
    <w:lvl w:ilvl="0" w:tplc="5B66DDC2">
      <w:start w:val="6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5">
    <w:nsid w:val="65DD1120"/>
    <w:multiLevelType w:val="hybridMultilevel"/>
    <w:tmpl w:val="35961582"/>
    <w:lvl w:ilvl="0" w:tplc="B78C219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25559C"/>
    <w:multiLevelType w:val="hybridMultilevel"/>
    <w:tmpl w:val="377E5362"/>
    <w:lvl w:ilvl="0" w:tplc="D56ABD1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327475"/>
    <w:multiLevelType w:val="hybridMultilevel"/>
    <w:tmpl w:val="198A380C"/>
    <w:lvl w:ilvl="0" w:tplc="7B341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</w:num>
  <w:num w:numId="7">
    <w:abstractNumId w:val="0"/>
  </w:num>
  <w:num w:numId="8">
    <w:abstractNumId w:val="0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5"/>
  </w:num>
  <w:num w:numId="31">
    <w:abstractNumId w:val="14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4927"/>
    <w:rsid w:val="004A4927"/>
    <w:rsid w:val="00BA74A8"/>
    <w:rsid w:val="00E55D42"/>
    <w:rsid w:val="00E876DD"/>
    <w:rsid w:val="00F25D8A"/>
    <w:rsid w:val="00F31043"/>
    <w:rsid w:val="00F6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4927"/>
    <w:rPr>
      <w:rFonts w:ascii="Times New Roman" w:hAnsi="Times New Roman" w:cs="Times New Roman" w:hint="default"/>
      <w:color w:val="648BCB"/>
      <w:u w:val="single"/>
    </w:rPr>
  </w:style>
  <w:style w:type="character" w:customStyle="1" w:styleId="a4">
    <w:name w:val="Верхний колонтитул Знак"/>
    <w:link w:val="a5"/>
    <w:locked/>
    <w:rsid w:val="004A4927"/>
    <w:rPr>
      <w:color w:val="000000"/>
    </w:rPr>
  </w:style>
  <w:style w:type="paragraph" w:styleId="a5">
    <w:name w:val="header"/>
    <w:basedOn w:val="a"/>
    <w:link w:val="a4"/>
    <w:rsid w:val="004A4927"/>
    <w:pPr>
      <w:widowControl w:val="0"/>
      <w:tabs>
        <w:tab w:val="center" w:pos="4677"/>
        <w:tab w:val="right" w:pos="9355"/>
      </w:tabs>
      <w:spacing w:after="0" w:line="240" w:lineRule="auto"/>
    </w:pPr>
    <w:rPr>
      <w:color w:val="000000"/>
    </w:rPr>
  </w:style>
  <w:style w:type="character" w:customStyle="1" w:styleId="1">
    <w:name w:val="Верхний колонтитул Знак1"/>
    <w:basedOn w:val="a0"/>
    <w:uiPriority w:val="99"/>
    <w:semiHidden/>
    <w:rsid w:val="004A4927"/>
  </w:style>
  <w:style w:type="character" w:customStyle="1" w:styleId="a6">
    <w:name w:val="Нижний колонтитул Знак"/>
    <w:link w:val="a7"/>
    <w:locked/>
    <w:rsid w:val="004A4927"/>
    <w:rPr>
      <w:color w:val="000000"/>
    </w:rPr>
  </w:style>
  <w:style w:type="paragraph" w:styleId="a7">
    <w:name w:val="footer"/>
    <w:basedOn w:val="a"/>
    <w:link w:val="a6"/>
    <w:rsid w:val="004A4927"/>
    <w:pPr>
      <w:widowControl w:val="0"/>
      <w:tabs>
        <w:tab w:val="center" w:pos="4677"/>
        <w:tab w:val="right" w:pos="9355"/>
      </w:tabs>
      <w:spacing w:after="0" w:line="240" w:lineRule="auto"/>
    </w:pPr>
    <w:rPr>
      <w:color w:val="000000"/>
    </w:rPr>
  </w:style>
  <w:style w:type="character" w:customStyle="1" w:styleId="10">
    <w:name w:val="Нижний колонтитул Знак1"/>
    <w:basedOn w:val="a0"/>
    <w:uiPriority w:val="99"/>
    <w:semiHidden/>
    <w:rsid w:val="004A4927"/>
  </w:style>
  <w:style w:type="character" w:customStyle="1" w:styleId="11">
    <w:name w:val="Основной текст Знак1"/>
    <w:locked/>
    <w:rsid w:val="004A4927"/>
    <w:rPr>
      <w:rFonts w:ascii="Times New Roman" w:hAnsi="Times New Roman" w:cs="Times New Roman" w:hint="default"/>
      <w:sz w:val="27"/>
      <w:szCs w:val="27"/>
      <w:shd w:val="clear" w:color="auto" w:fill="FFFFFF"/>
    </w:rPr>
  </w:style>
  <w:style w:type="paragraph" w:styleId="a8">
    <w:name w:val="Body Text"/>
    <w:basedOn w:val="a"/>
    <w:link w:val="a9"/>
    <w:rsid w:val="004A4927"/>
    <w:pPr>
      <w:widowControl w:val="0"/>
      <w:shd w:val="clear" w:color="auto" w:fill="FFFFFF"/>
      <w:spacing w:after="0" w:line="322" w:lineRule="exact"/>
      <w:ind w:hanging="38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9">
    <w:name w:val="Основной текст Знак"/>
    <w:basedOn w:val="a0"/>
    <w:link w:val="a8"/>
    <w:rsid w:val="004A492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a">
    <w:name w:val="Колонтитул_"/>
    <w:link w:val="12"/>
    <w:locked/>
    <w:rsid w:val="004A4927"/>
    <w:rPr>
      <w:noProof/>
      <w:sz w:val="23"/>
      <w:szCs w:val="23"/>
      <w:shd w:val="clear" w:color="auto" w:fill="FFFFFF"/>
    </w:rPr>
  </w:style>
  <w:style w:type="paragraph" w:customStyle="1" w:styleId="12">
    <w:name w:val="Колонтитул1"/>
    <w:basedOn w:val="a"/>
    <w:link w:val="aa"/>
    <w:rsid w:val="004A4927"/>
    <w:pPr>
      <w:widowControl w:val="0"/>
      <w:shd w:val="clear" w:color="auto" w:fill="FFFFFF"/>
      <w:spacing w:after="0" w:line="240" w:lineRule="atLeast"/>
      <w:jc w:val="right"/>
    </w:pPr>
    <w:rPr>
      <w:noProof/>
      <w:sz w:val="23"/>
      <w:szCs w:val="23"/>
      <w:shd w:val="clear" w:color="auto" w:fill="FFFFFF"/>
    </w:rPr>
  </w:style>
  <w:style w:type="character" w:customStyle="1" w:styleId="2">
    <w:name w:val="Основной текст (2)_"/>
    <w:link w:val="20"/>
    <w:locked/>
    <w:rsid w:val="004A4927"/>
    <w:rPr>
      <w:b/>
      <w:bCs/>
      <w:sz w:val="35"/>
      <w:szCs w:val="3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4927"/>
    <w:pPr>
      <w:widowControl w:val="0"/>
      <w:shd w:val="clear" w:color="auto" w:fill="FFFFFF"/>
      <w:spacing w:before="1320" w:after="540" w:line="240" w:lineRule="atLeast"/>
      <w:jc w:val="center"/>
    </w:pPr>
    <w:rPr>
      <w:b/>
      <w:bCs/>
      <w:sz w:val="35"/>
      <w:szCs w:val="35"/>
      <w:shd w:val="clear" w:color="auto" w:fill="FFFFFF"/>
    </w:rPr>
  </w:style>
  <w:style w:type="character" w:customStyle="1" w:styleId="3">
    <w:name w:val="Основной текст (3)_"/>
    <w:link w:val="30"/>
    <w:locked/>
    <w:rsid w:val="004A4927"/>
    <w:rPr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4927"/>
    <w:pPr>
      <w:widowControl w:val="0"/>
      <w:shd w:val="clear" w:color="auto" w:fill="FFFFFF"/>
      <w:spacing w:before="240" w:after="0" w:line="413" w:lineRule="exact"/>
    </w:pPr>
    <w:rPr>
      <w:i/>
      <w:iCs/>
      <w:shd w:val="clear" w:color="auto" w:fill="FFFFFF"/>
    </w:rPr>
  </w:style>
  <w:style w:type="character" w:customStyle="1" w:styleId="21">
    <w:name w:val="Заголовок №2_"/>
    <w:link w:val="22"/>
    <w:locked/>
    <w:rsid w:val="004A4927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A4927"/>
    <w:pPr>
      <w:widowControl w:val="0"/>
      <w:shd w:val="clear" w:color="auto" w:fill="FFFFFF"/>
      <w:spacing w:after="540" w:line="240" w:lineRule="atLeast"/>
      <w:jc w:val="center"/>
      <w:outlineLvl w:val="1"/>
    </w:pPr>
    <w:rPr>
      <w:sz w:val="27"/>
      <w:szCs w:val="27"/>
      <w:shd w:val="clear" w:color="auto" w:fill="FFFFFF"/>
    </w:rPr>
  </w:style>
  <w:style w:type="character" w:customStyle="1" w:styleId="4">
    <w:name w:val="Основной текст (4)_"/>
    <w:link w:val="41"/>
    <w:locked/>
    <w:rsid w:val="004A4927"/>
    <w:rPr>
      <w:i/>
      <w:i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4A4927"/>
    <w:pPr>
      <w:widowControl w:val="0"/>
      <w:shd w:val="clear" w:color="auto" w:fill="FFFFFF"/>
      <w:spacing w:before="540" w:after="0" w:line="480" w:lineRule="exact"/>
      <w:ind w:hanging="1520"/>
      <w:jc w:val="center"/>
    </w:pPr>
    <w:rPr>
      <w:i/>
      <w:iCs/>
      <w:sz w:val="27"/>
      <w:szCs w:val="27"/>
      <w:shd w:val="clear" w:color="auto" w:fill="FFFFFF"/>
    </w:rPr>
  </w:style>
  <w:style w:type="character" w:customStyle="1" w:styleId="ab">
    <w:name w:val="Подпись к таблице_"/>
    <w:link w:val="13"/>
    <w:locked/>
    <w:rsid w:val="004A4927"/>
    <w:rPr>
      <w:i/>
      <w:iCs/>
      <w:sz w:val="27"/>
      <w:szCs w:val="27"/>
      <w:shd w:val="clear" w:color="auto" w:fill="FFFFFF"/>
    </w:rPr>
  </w:style>
  <w:style w:type="paragraph" w:customStyle="1" w:styleId="13">
    <w:name w:val="Подпись к таблице1"/>
    <w:basedOn w:val="a"/>
    <w:link w:val="ab"/>
    <w:rsid w:val="004A4927"/>
    <w:pPr>
      <w:widowControl w:val="0"/>
      <w:shd w:val="clear" w:color="auto" w:fill="FFFFFF"/>
      <w:spacing w:after="0" w:line="240" w:lineRule="atLeast"/>
    </w:pPr>
    <w:rPr>
      <w:i/>
      <w:iCs/>
      <w:sz w:val="27"/>
      <w:szCs w:val="27"/>
      <w:shd w:val="clear" w:color="auto" w:fill="FFFFFF"/>
    </w:rPr>
  </w:style>
  <w:style w:type="character" w:customStyle="1" w:styleId="14">
    <w:name w:val="Заголовок №1_"/>
    <w:link w:val="15"/>
    <w:locked/>
    <w:rsid w:val="004A4927"/>
    <w:rPr>
      <w:i/>
      <w:iCs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rsid w:val="004A4927"/>
    <w:pPr>
      <w:widowControl w:val="0"/>
      <w:shd w:val="clear" w:color="auto" w:fill="FFFFFF"/>
      <w:spacing w:before="240" w:after="0" w:line="480" w:lineRule="exact"/>
      <w:jc w:val="center"/>
      <w:outlineLvl w:val="0"/>
    </w:pPr>
    <w:rPr>
      <w:i/>
      <w:iCs/>
      <w:sz w:val="27"/>
      <w:szCs w:val="27"/>
      <w:shd w:val="clear" w:color="auto" w:fill="FFFFFF"/>
    </w:rPr>
  </w:style>
  <w:style w:type="character" w:customStyle="1" w:styleId="ac">
    <w:name w:val="Колонтитул"/>
    <w:basedOn w:val="aa"/>
    <w:rsid w:val="004A4927"/>
    <w:rPr>
      <w:noProof/>
      <w:sz w:val="23"/>
      <w:szCs w:val="23"/>
      <w:shd w:val="clear" w:color="auto" w:fill="FFFFFF"/>
    </w:rPr>
  </w:style>
  <w:style w:type="character" w:customStyle="1" w:styleId="34pt">
    <w:name w:val="Основной текст (3) + 4 pt"/>
    <w:aliases w:val="Не курсив"/>
    <w:rsid w:val="004A4927"/>
    <w:rPr>
      <w:i/>
      <w:iCs/>
      <w:sz w:val="8"/>
      <w:szCs w:val="8"/>
      <w:shd w:val="clear" w:color="auto" w:fill="FFFFFF"/>
      <w:lang w:bidi="ar-SA"/>
    </w:rPr>
  </w:style>
  <w:style w:type="character" w:customStyle="1" w:styleId="ad">
    <w:name w:val="Основной текст + Курсив"/>
    <w:rsid w:val="004A4927"/>
    <w:rPr>
      <w:rFonts w:ascii="Times New Roman" w:hAnsi="Times New Roman" w:cs="Times New Roman" w:hint="default"/>
      <w:i/>
      <w:iCs/>
      <w:sz w:val="27"/>
      <w:szCs w:val="27"/>
      <w:shd w:val="clear" w:color="auto" w:fill="FFFFFF"/>
    </w:rPr>
  </w:style>
  <w:style w:type="character" w:customStyle="1" w:styleId="40">
    <w:name w:val="Основной текст (4)"/>
    <w:rsid w:val="004A4927"/>
    <w:rPr>
      <w:i/>
      <w:iCs/>
      <w:sz w:val="27"/>
      <w:szCs w:val="27"/>
      <w:u w:val="single"/>
      <w:shd w:val="clear" w:color="auto" w:fill="FFFFFF"/>
      <w:lang w:bidi="ar-SA"/>
    </w:rPr>
  </w:style>
  <w:style w:type="character" w:customStyle="1" w:styleId="110">
    <w:name w:val="Основной текст + 11"/>
    <w:aliases w:val="5 pt"/>
    <w:rsid w:val="004A4927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2">
    <w:name w:val="Основной текст (4) + Не курсив"/>
    <w:rsid w:val="004A4927"/>
    <w:rPr>
      <w:i/>
      <w:iCs/>
      <w:sz w:val="27"/>
      <w:szCs w:val="27"/>
      <w:shd w:val="clear" w:color="auto" w:fill="FFFFFF"/>
      <w:lang w:bidi="ar-SA"/>
    </w:rPr>
  </w:style>
  <w:style w:type="character" w:customStyle="1" w:styleId="23">
    <w:name w:val="Основной текст + Курсив2"/>
    <w:rsid w:val="004A4927"/>
    <w:rPr>
      <w:rFonts w:ascii="Times New Roman" w:hAnsi="Times New Roman" w:cs="Times New Roman" w:hint="default"/>
      <w:i/>
      <w:iCs/>
      <w:sz w:val="27"/>
      <w:szCs w:val="27"/>
      <w:shd w:val="clear" w:color="auto" w:fill="FFFFFF"/>
    </w:rPr>
  </w:style>
  <w:style w:type="character" w:customStyle="1" w:styleId="ae">
    <w:name w:val="Подпись к таблице + Не курсив"/>
    <w:rsid w:val="004A4927"/>
    <w:rPr>
      <w:i/>
      <w:iCs/>
      <w:noProof/>
      <w:sz w:val="27"/>
      <w:szCs w:val="27"/>
      <w:shd w:val="clear" w:color="auto" w:fill="FFFFFF"/>
      <w:lang w:bidi="ar-SA"/>
    </w:rPr>
  </w:style>
  <w:style w:type="character" w:customStyle="1" w:styleId="af">
    <w:name w:val="Подпись к таблице"/>
    <w:rsid w:val="004A4927"/>
    <w:rPr>
      <w:i/>
      <w:iCs/>
      <w:sz w:val="27"/>
      <w:szCs w:val="27"/>
      <w:u w:val="single"/>
      <w:shd w:val="clear" w:color="auto" w:fill="FFFFFF"/>
      <w:lang w:bidi="ar-SA"/>
    </w:rPr>
  </w:style>
  <w:style w:type="character" w:customStyle="1" w:styleId="16">
    <w:name w:val="Основной текст + Курсив1"/>
    <w:rsid w:val="004A4927"/>
    <w:rPr>
      <w:rFonts w:ascii="Times New Roman" w:hAnsi="Times New Roman" w:cs="Times New Roman" w:hint="default"/>
      <w:i/>
      <w:iCs/>
      <w:sz w:val="27"/>
      <w:szCs w:val="27"/>
      <w:u w:val="single"/>
      <w:shd w:val="clear" w:color="auto" w:fill="FFFFFF"/>
    </w:rPr>
  </w:style>
  <w:style w:type="character" w:customStyle="1" w:styleId="BookAntiqua">
    <w:name w:val="Основной текст + Book Antiqua"/>
    <w:aliases w:val="13 pt,Полужирный,Основной текст (2) + Times New Roman,Основной текст (2) + Times New Roman5,7 pt,Масштаб 10%,Основной текст (2) + Arial,4 pt,Масштаб 30%"/>
    <w:rsid w:val="004A4927"/>
    <w:rPr>
      <w:rFonts w:ascii="Book Antiqua" w:hAnsi="Book Antiqua" w:cs="Book Antiqua" w:hint="default"/>
      <w:b/>
      <w:bCs/>
      <w:noProof/>
      <w:sz w:val="26"/>
      <w:szCs w:val="26"/>
      <w:shd w:val="clear" w:color="auto" w:fill="FFFFFF"/>
    </w:rPr>
  </w:style>
  <w:style w:type="character" w:customStyle="1" w:styleId="Tahoma">
    <w:name w:val="Основной текст + Tahoma"/>
    <w:aliases w:val="10 pt,Полужирный1,Основной текст (2) + Times New Roman1"/>
    <w:rsid w:val="004A4927"/>
    <w:rPr>
      <w:rFonts w:ascii="Tahoma" w:hAnsi="Tahoma" w:cs="Tahoma" w:hint="default"/>
      <w:b/>
      <w:bCs/>
      <w:noProof/>
      <w:sz w:val="20"/>
      <w:szCs w:val="20"/>
      <w:shd w:val="clear" w:color="auto" w:fill="FFFFFF"/>
    </w:rPr>
  </w:style>
  <w:style w:type="table" w:styleId="af0">
    <w:name w:val="Table Grid"/>
    <w:basedOn w:val="a1"/>
    <w:rsid w:val="004A4927"/>
    <w:pPr>
      <w:spacing w:after="0" w:line="240" w:lineRule="auto"/>
    </w:pPr>
    <w:rPr>
      <w:rFonts w:ascii="Courier New" w:eastAsia="Times New Roman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_"/>
    <w:locked/>
    <w:rsid w:val="004A4927"/>
    <w:rPr>
      <w:sz w:val="27"/>
      <w:szCs w:val="27"/>
      <w:lang w:bidi="ar-SA"/>
    </w:rPr>
  </w:style>
  <w:style w:type="character" w:styleId="af2">
    <w:name w:val="page number"/>
    <w:basedOn w:val="a0"/>
    <w:rsid w:val="004A4927"/>
  </w:style>
  <w:style w:type="character" w:customStyle="1" w:styleId="37CBF08D-DC99-499C-B668-269DB4621C05">
    <w:name w:val="[37CBF08D-DC99-499C-B668-269DB4621C05]"/>
    <w:rsid w:val="004A4927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ar-SA"/>
    </w:rPr>
  </w:style>
  <w:style w:type="character" w:customStyle="1" w:styleId="2TimesNewRoman4">
    <w:name w:val="Основной текст (2) + Times New Roman4"/>
    <w:aliases w:val="17 pt,Полужирный2,Курсив,Интервал 2 pt,Основной текст (2) + 11 pt"/>
    <w:rsid w:val="004A4927"/>
    <w:rPr>
      <w:rFonts w:ascii="Times New Roman" w:hAnsi="Times New Roman" w:cs="Times New Roman"/>
      <w:b w:val="0"/>
      <w:bCs w:val="0"/>
      <w:i/>
      <w:iCs/>
      <w:color w:val="000000"/>
      <w:spacing w:val="50"/>
      <w:w w:val="100"/>
      <w:position w:val="0"/>
      <w:sz w:val="34"/>
      <w:szCs w:val="34"/>
      <w:u w:val="none"/>
      <w:shd w:val="clear" w:color="auto" w:fill="FFFFFF"/>
      <w:lang w:val="ru-RU" w:eastAsia="ru-RU" w:bidi="ar-SA"/>
    </w:rPr>
  </w:style>
  <w:style w:type="character" w:customStyle="1" w:styleId="B2D2FF0E-AA1E-4BCC-B795-6FDFF9DF6422">
    <w:name w:val="[B2D2FF0E-AA1E-4BCC-B795-6FDFF9DF6422]"/>
    <w:rsid w:val="004A4927"/>
    <w:rPr>
      <w:rFonts w:ascii="Times New Roman" w:hAnsi="Times New Roman" w:cs="Times New Roman"/>
      <w:b w:val="0"/>
      <w:bCs w:val="0"/>
      <w:i/>
      <w:iCs/>
      <w:color w:val="000000"/>
      <w:spacing w:val="50"/>
      <w:w w:val="100"/>
      <w:position w:val="0"/>
      <w:sz w:val="22"/>
      <w:szCs w:val="22"/>
      <w:u w:val="none"/>
      <w:shd w:val="clear" w:color="auto" w:fill="FFFFFF"/>
      <w:lang w:val="ru-RU" w:eastAsia="ru-RU" w:bidi="ar-SA"/>
    </w:rPr>
  </w:style>
  <w:style w:type="character" w:customStyle="1" w:styleId="2TimesNewRoman3">
    <w:name w:val="Основной текст (2) + Times New Roman3"/>
    <w:aliases w:val="13 pt1,Малые прописные"/>
    <w:rsid w:val="004A4927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ar-SA"/>
    </w:rPr>
  </w:style>
  <w:style w:type="character" w:customStyle="1" w:styleId="8F24778B-E7EA-43D8-89D9-4FF7F339EE9E">
    <w:name w:val="[8F24778B-E7EA-43D8-89D9-4FF7F339EE9E]"/>
    <w:rsid w:val="004A4927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ar-SA"/>
    </w:rPr>
  </w:style>
  <w:style w:type="character" w:customStyle="1" w:styleId="210pt">
    <w:name w:val="Основной текст (2) + 10 pt"/>
    <w:rsid w:val="004A4927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bidi="ar-SA"/>
    </w:rPr>
  </w:style>
  <w:style w:type="character" w:customStyle="1" w:styleId="210pt1">
    <w:name w:val="Основной текст (2) + 10 pt1"/>
    <w:rsid w:val="004A4927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ar-SA"/>
    </w:rPr>
  </w:style>
  <w:style w:type="character" w:customStyle="1" w:styleId="CA48F16B-DCA9-42FF-A0FB-C2831826D11F">
    <w:name w:val="[CA48F16B-DCA9-42FF-A0FB-C2831826D11F]"/>
    <w:rsid w:val="004A4927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ar-SA"/>
    </w:rPr>
  </w:style>
  <w:style w:type="paragraph" w:customStyle="1" w:styleId="210">
    <w:name w:val="Основной текст (2)1"/>
    <w:basedOn w:val="a"/>
    <w:rsid w:val="004A4927"/>
    <w:pPr>
      <w:widowControl w:val="0"/>
      <w:shd w:val="clear" w:color="auto" w:fill="FFFFFF"/>
      <w:spacing w:after="0" w:line="331" w:lineRule="exact"/>
      <w:ind w:hanging="360"/>
    </w:pPr>
    <w:rPr>
      <w:rFonts w:ascii="Times New Roman" w:eastAsia="Arial Unicode MS" w:hAnsi="Times New Roman" w:cs="Times New Roman"/>
      <w:color w:val="000000"/>
      <w:sz w:val="26"/>
      <w:szCs w:val="26"/>
    </w:rPr>
  </w:style>
  <w:style w:type="character" w:customStyle="1" w:styleId="213pt">
    <w:name w:val="Основной текст (2) + 13 pt"/>
    <w:rsid w:val="004A4927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ar-SA"/>
    </w:rPr>
  </w:style>
  <w:style w:type="character" w:customStyle="1" w:styleId="BB0A89F6-FE95-47ED-9880-02BF6C5F6AEF">
    <w:name w:val="[BB0A89F6-FE95-47ED-9880-02BF6C5F6AEF]"/>
    <w:rsid w:val="004A4927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paragraph" w:styleId="af3">
    <w:name w:val="Balloon Text"/>
    <w:basedOn w:val="a"/>
    <w:link w:val="af4"/>
    <w:uiPriority w:val="99"/>
    <w:semiHidden/>
    <w:unhideWhenUsed/>
    <w:rsid w:val="00E87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87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horeograf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sychlib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onlo.ru/time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iruet.info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4731</Words>
  <Characters>26973</Characters>
  <Application>Microsoft Office Word</Application>
  <DocSecurity>0</DocSecurity>
  <Lines>224</Lines>
  <Paragraphs>63</Paragraphs>
  <ScaleCrop>false</ScaleCrop>
  <Company>Microsoft</Company>
  <LinksUpToDate>false</LinksUpToDate>
  <CharactersWithSpaces>31641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</cp:lastModifiedBy>
  <cp:revision>6</cp:revision>
  <dcterms:created xsi:type="dcterms:W3CDTF">2018-06-18T13:07:00Z</dcterms:created>
  <dcterms:modified xsi:type="dcterms:W3CDTF">2018-06-20T10:09:00Z</dcterms:modified>
</cp:coreProperties>
</file>